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08C3" w14:textId="77777777" w:rsidR="009B3634" w:rsidRDefault="009B3634">
      <w:pPr>
        <w:jc w:val="center"/>
        <w:rPr>
          <w:rFonts w:ascii="Times New Roman" w:hAnsi="Times New Roman" w:cs="Times New Roman"/>
          <w:b/>
          <w:lang w:val="en-US"/>
        </w:rPr>
      </w:pPr>
    </w:p>
    <w:p w14:paraId="088EBB6A" w14:textId="77777777" w:rsidR="009B3634" w:rsidRDefault="003B7B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ЦЕНТРАЛЬНО-ЧЕРНОЗЕМНОЕ МЕЖРЕГИОНАЛЬНОЕ УПРАВЛЕНИЕ РОСПРИРОДНАДЗОРА</w:t>
      </w:r>
    </w:p>
    <w:p w14:paraId="4DBF0351" w14:textId="77777777" w:rsidR="009B3634" w:rsidRDefault="003B7B06">
      <w:pPr>
        <w:tabs>
          <w:tab w:val="left" w:pos="5355"/>
          <w:tab w:val="right" w:pos="15136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период</w:t>
      </w:r>
      <w:bookmarkStart w:id="0" w:name="_Hlk131422638"/>
      <w:bookmarkEnd w:id="0"/>
    </w:p>
    <w:p w14:paraId="1E4BBF90" w14:textId="77777777" w:rsidR="009B3634" w:rsidRDefault="009B3634">
      <w:pPr>
        <w:jc w:val="center"/>
        <w:rPr>
          <w:rFonts w:ascii="Times New Roman" w:hAnsi="Times New Roman" w:cs="Times New Roman"/>
          <w:b/>
        </w:rPr>
      </w:pPr>
    </w:p>
    <w:p w14:paraId="1675881A" w14:textId="77777777" w:rsidR="009B3634" w:rsidRDefault="003B7B06">
      <w:pPr>
        <w:jc w:val="center"/>
        <w:rPr>
          <w:rFonts w:ascii="Times New Roman" w:hAnsi="Times New Roman" w:cs="Times New Roman"/>
          <w:b/>
          <w:color w:val="000000" w:themeColor="text1"/>
          <w:highlight w:val="white"/>
        </w:rPr>
      </w:pPr>
      <w:r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  <w:t>30</w:t>
      </w:r>
      <w:r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  <w:t>.0</w:t>
      </w:r>
      <w:r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  <w:t>3</w:t>
      </w:r>
      <w:r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  <w:t>.2026-</w:t>
      </w:r>
      <w:r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  <w:t>03</w:t>
      </w:r>
      <w:r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  <w:t>.0</w:t>
      </w:r>
      <w:r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  <w:t>4</w:t>
      </w:r>
      <w:r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  <w:t>.2026</w:t>
      </w:r>
    </w:p>
    <w:p w14:paraId="028EB795" w14:textId="77777777" w:rsidR="009B3634" w:rsidRDefault="009B3634">
      <w:pPr>
        <w:jc w:val="center"/>
        <w:rPr>
          <w:rFonts w:ascii="Times New Roman" w:hAnsi="Times New Roman" w:cs="Times New Roman"/>
          <w:color w:val="000000" w:themeColor="text1"/>
          <w:highlight w:val="white"/>
        </w:rPr>
      </w:pPr>
    </w:p>
    <w:tbl>
      <w:tblPr>
        <w:tblW w:w="14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4"/>
        <w:gridCol w:w="3195"/>
        <w:gridCol w:w="65"/>
        <w:gridCol w:w="2043"/>
        <w:gridCol w:w="19"/>
        <w:gridCol w:w="64"/>
        <w:gridCol w:w="2490"/>
        <w:gridCol w:w="21"/>
        <w:gridCol w:w="40"/>
        <w:gridCol w:w="3402"/>
        <w:gridCol w:w="29"/>
        <w:gridCol w:w="1964"/>
        <w:gridCol w:w="25"/>
      </w:tblGrid>
      <w:tr w:rsidR="009B3634" w14:paraId="7D6B41E1" w14:textId="77777777" w:rsidTr="00375421">
        <w:trPr>
          <w:trHeight w:val="1028"/>
          <w:jc w:val="center"/>
        </w:trPr>
        <w:tc>
          <w:tcPr>
            <w:tcW w:w="1384" w:type="dxa"/>
            <w:vAlign w:val="center"/>
          </w:tcPr>
          <w:p w14:paraId="650D8200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259" w:type="dxa"/>
            <w:gridSpan w:val="2"/>
            <w:vAlign w:val="center"/>
          </w:tcPr>
          <w:p w14:paraId="2EE43654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организационно-правовая форма юридического лица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(хозяйствующего субъекта) в отношении которого проведена проверка</w:t>
            </w:r>
          </w:p>
        </w:tc>
        <w:tc>
          <w:tcPr>
            <w:tcW w:w="2127" w:type="dxa"/>
            <w:gridSpan w:val="3"/>
            <w:vAlign w:val="center"/>
          </w:tcPr>
          <w:p w14:paraId="2D1179CE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Период проведения проверки</w:t>
            </w:r>
          </w:p>
          <w:p w14:paraId="3088BB95" w14:textId="77777777" w:rsidR="009B3634" w:rsidRDefault="009B3634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7FA4D29E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проверки (плановая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внеплановая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рейд)</w:t>
            </w:r>
          </w:p>
          <w:p w14:paraId="7C367E8C" w14:textId="77777777" w:rsidR="009B3634" w:rsidRDefault="009B3634">
            <w:pPr>
              <w:widowControl w:val="0"/>
              <w:ind w:hanging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551AD1F4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Основание проведения проверки</w:t>
            </w:r>
          </w:p>
          <w:p w14:paraId="53BED5F1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(дата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номер)</w:t>
            </w:r>
          </w:p>
        </w:tc>
        <w:tc>
          <w:tcPr>
            <w:tcW w:w="1989" w:type="dxa"/>
            <w:gridSpan w:val="2"/>
            <w:vAlign w:val="center"/>
          </w:tcPr>
          <w:p w14:paraId="679AAA80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Стадия проверки (проведенные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начатые)</w:t>
            </w:r>
          </w:p>
        </w:tc>
      </w:tr>
      <w:tr w:rsidR="009B3634" w14:paraId="110ED0FB" w14:textId="77777777" w:rsidTr="00375421">
        <w:trPr>
          <w:trHeight w:val="203"/>
          <w:jc w:val="center"/>
        </w:trPr>
        <w:tc>
          <w:tcPr>
            <w:tcW w:w="1384" w:type="dxa"/>
            <w:vAlign w:val="center"/>
          </w:tcPr>
          <w:p w14:paraId="6B622D49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59" w:type="dxa"/>
            <w:gridSpan w:val="2"/>
            <w:vAlign w:val="center"/>
          </w:tcPr>
          <w:p w14:paraId="1FCDDB68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13271365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75" w:type="dxa"/>
            <w:gridSpan w:val="3"/>
            <w:vAlign w:val="center"/>
          </w:tcPr>
          <w:p w14:paraId="78D12BD6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71" w:type="dxa"/>
            <w:gridSpan w:val="3"/>
            <w:vAlign w:val="center"/>
          </w:tcPr>
          <w:p w14:paraId="7D1BDF3D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9" w:type="dxa"/>
            <w:gridSpan w:val="2"/>
            <w:vAlign w:val="center"/>
          </w:tcPr>
          <w:p w14:paraId="6AF16B27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B3634" w14:paraId="513FF15D" w14:textId="77777777">
        <w:trPr>
          <w:trHeight w:val="434"/>
          <w:jc w:val="center"/>
        </w:trPr>
        <w:tc>
          <w:tcPr>
            <w:tcW w:w="14805" w:type="dxa"/>
            <w:gridSpan w:val="14"/>
            <w:shd w:val="clear" w:color="auto" w:fill="auto"/>
            <w:vAlign w:val="center"/>
          </w:tcPr>
          <w:p w14:paraId="2C43CE8B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Воронежская область</w:t>
            </w:r>
          </w:p>
        </w:tc>
      </w:tr>
      <w:tr w:rsidR="009B3634" w14:paraId="0F479C07" w14:textId="77777777" w:rsidTr="00375421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1B9FE9" w14:textId="77777777" w:rsidR="009B3634" w:rsidRDefault="009B3634">
            <w:pPr>
              <w:pStyle w:val="aff6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9A0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ПРОИЗВОДСТВЕННАЯ ПЛОЩАДКА ООО «ЭТИЛАЦЕТАТ»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DA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17.03.2026-30.03.2026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65E5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7AEFD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Выписка о проведении КНМ от 13.03.2026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4C6C4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</w:t>
            </w:r>
            <w:r>
              <w:rPr>
                <w:rFonts w:ascii="Times New Roman" w:eastAsia="Times New Roman" w:hAnsi="Times New Roman" w:cs="Times New Roman"/>
              </w:rPr>
              <w:t>едено</w:t>
            </w:r>
          </w:p>
        </w:tc>
      </w:tr>
      <w:tr w:rsidR="009B3634" w14:paraId="28712992" w14:textId="77777777" w:rsidTr="00375421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B14229" w14:textId="77777777" w:rsidR="009B3634" w:rsidRDefault="009B3634">
            <w:pPr>
              <w:pStyle w:val="aff6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ascii="Times New Roman" w:hAnsi="Times New Roman" w:cs="Times New Roman"/>
              </w:rPr>
            </w:pPr>
            <w:bookmarkStart w:id="1" w:name="_Hlk77606277"/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02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водоохранная зона и акватория реки Усмань по адресу Воронежская область, г Воронеж, вдоль ул. </w:t>
            </w:r>
            <w:r>
              <w:rPr>
                <w:rFonts w:ascii="Times New Roman" w:hAnsi="Times New Roman" w:cs="Times New Roman"/>
              </w:rPr>
              <w:t>Юбилейная земельный участок с кадастровым номером 36:34:0107081:262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3B0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D4D1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8ACC1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КНМ от 23.03.2026 № 34/во/В (вх. № 16-В/133 от 17.03.2026, 16-В/135 от 19.03.2026)</w:t>
            </w:r>
          </w:p>
          <w:p w14:paraId="0D471BA1" w14:textId="77777777" w:rsidR="009B3634" w:rsidRDefault="009B3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C0EA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</w:t>
            </w:r>
          </w:p>
        </w:tc>
      </w:tr>
      <w:tr w:rsidR="009B3634" w14:paraId="06633EC6" w14:textId="77777777" w:rsidTr="00375421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7953D3" w14:textId="77777777" w:rsidR="009B3634" w:rsidRDefault="009B3634">
            <w:pPr>
              <w:pStyle w:val="aff6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08A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</w:rPr>
              <w:t>прилегающий к территории домовладения № 63 по ул. Покровской п. Покровский Вознесенского сельского поселения  Таловского муниципального района Воронежской области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89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C1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B95E2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КНМ от 27.03.2026 № 35/во/В (вх. № 05-</w:t>
            </w:r>
            <w:r>
              <w:rPr>
                <w:rFonts w:ascii="Times New Roman" w:hAnsi="Times New Roman" w:cs="Times New Roman"/>
              </w:rPr>
              <w:t>В/3534 от 05.03.2026, 16-В/115 от 12.03.2026)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6B905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</w:t>
            </w:r>
          </w:p>
        </w:tc>
      </w:tr>
      <w:tr w:rsidR="009B3634" w14:paraId="6A13696D" w14:textId="77777777" w:rsidTr="00375421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2A8009" w14:textId="77777777" w:rsidR="009B3634" w:rsidRDefault="009B3634">
            <w:pPr>
              <w:pStyle w:val="aff6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0B8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прилегающий к территории домовладения № 2 по Рабочему проспекту г. Воронежа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2B5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F9D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712D88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на проведение КНМ от 27.03.2026 № 36/во/В (вх. № </w:t>
            </w:r>
            <w:r>
              <w:rPr>
                <w:rFonts w:ascii="Times New Roman" w:hAnsi="Times New Roman" w:cs="Times New Roman"/>
              </w:rPr>
              <w:t>16-В/174 от 26.03.2026)</w:t>
            </w:r>
          </w:p>
          <w:p w14:paraId="3B4CCBF5" w14:textId="77777777" w:rsidR="009B3634" w:rsidRDefault="009B3634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6D5F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</w:t>
            </w:r>
          </w:p>
        </w:tc>
      </w:tr>
      <w:tr w:rsidR="009B3634" w14:paraId="242AB161" w14:textId="77777777" w:rsidTr="00375421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F9E0C3" w14:textId="77777777" w:rsidR="009B3634" w:rsidRDefault="009B3634">
            <w:pPr>
              <w:pStyle w:val="aff6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F4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36:07:6100001:1149 на территории с. Углянец </w:t>
            </w:r>
            <w:r>
              <w:rPr>
                <w:rFonts w:ascii="Times New Roman" w:hAnsi="Times New Roman" w:cs="Times New Roman"/>
              </w:rPr>
              <w:lastRenderedPageBreak/>
              <w:t>Верхнехавского муниципального района Воронежской области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5B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02.04.2026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F6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7ADCB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на проведение КНМ от 02.04.2026 № 37/во/В (вх. № </w:t>
            </w:r>
            <w:r>
              <w:rPr>
                <w:rFonts w:ascii="Times New Roman" w:hAnsi="Times New Roman" w:cs="Times New Roman"/>
              </w:rPr>
              <w:t>10-В/4999 от 25.03.2026)</w:t>
            </w:r>
          </w:p>
          <w:p w14:paraId="1B70B05D" w14:textId="77777777" w:rsidR="009B3634" w:rsidRDefault="009B3634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B7A53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проведено</w:t>
            </w:r>
          </w:p>
        </w:tc>
      </w:tr>
      <w:tr w:rsidR="009B3634" w14:paraId="08411A75" w14:textId="77777777">
        <w:trPr>
          <w:trHeight w:val="338"/>
          <w:jc w:val="center"/>
        </w:trPr>
        <w:tc>
          <w:tcPr>
            <w:tcW w:w="1480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14:paraId="5A965D45" w14:textId="77777777" w:rsidR="009B3634" w:rsidRDefault="003B7B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Белгородская область</w:t>
            </w:r>
          </w:p>
        </w:tc>
      </w:tr>
      <w:tr w:rsidR="009B3634" w14:paraId="70FC1B43" w14:textId="77777777">
        <w:trPr>
          <w:trHeight w:val="338"/>
          <w:jc w:val="center"/>
        </w:trPr>
        <w:tc>
          <w:tcPr>
            <w:tcW w:w="1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2EC3DDB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018C4FA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«ЭКОСЕРВИС», объект НВОС: ООО «Экосервис» (код объекта: 14-0131-001424-П), Номер ЕРКНМ: 36260021000221007903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3E68FB4" w14:textId="77777777" w:rsidR="009B3634" w:rsidRDefault="003B7B06">
            <w:pPr>
              <w:pStyle w:val="BodyTextIndented"/>
              <w:widowControl w:val="0"/>
              <w:ind w:firstLine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17.03.2026 - 30.03.2026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02CDFA5C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внеплановая проверка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4B1A1C84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Поручение правительства № </w:t>
            </w:r>
            <w:r>
              <w:rPr>
                <w:rFonts w:ascii="Times New Roman" w:eastAsia="Times New Roman" w:hAnsi="Times New Roman" w:cs="Times New Roman"/>
              </w:rPr>
              <w:t>ДП-П11-32936 от 05.09.2025 г.</w:t>
            </w:r>
          </w:p>
        </w:tc>
        <w:tc>
          <w:tcPr>
            <w:tcW w:w="20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7807C1F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9B3634" w14:paraId="44697254" w14:textId="77777777">
        <w:trPr>
          <w:trHeight w:hRule="exact" w:val="10"/>
          <w:jc w:val="center"/>
        </w:trPr>
        <w:tc>
          <w:tcPr>
            <w:tcW w:w="1480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17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Курская область</w:t>
            </w:r>
          </w:p>
        </w:tc>
      </w:tr>
      <w:bookmarkEnd w:id="1"/>
      <w:tr w:rsidR="00375421" w14:paraId="57C0631E" w14:textId="77777777" w:rsidTr="005B11AA">
        <w:trPr>
          <w:trHeight w:val="208"/>
          <w:jc w:val="center"/>
        </w:trPr>
        <w:tc>
          <w:tcPr>
            <w:tcW w:w="14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9CC1" w14:textId="03524714" w:rsidR="00375421" w:rsidRDefault="00375421" w:rsidP="00375421">
            <w:pPr>
              <w:widowControl w:val="0"/>
              <w:ind w:left="-120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Курская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область</w:t>
            </w:r>
          </w:p>
        </w:tc>
      </w:tr>
      <w:tr w:rsidR="00375421" w14:paraId="6E7370C0" w14:textId="77777777" w:rsidTr="00375421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419E" w14:textId="77777777" w:rsidR="00375421" w:rsidRDefault="00375421" w:rsidP="00375421">
            <w:pPr>
              <w:widowControl w:val="0"/>
              <w:ind w:left="52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517D" w14:textId="77777777" w:rsidR="00375421" w:rsidRDefault="00375421" w:rsidP="00375421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2716" w14:textId="77777777" w:rsidR="00375421" w:rsidRDefault="00375421" w:rsidP="00375421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2DA5" w14:textId="77777777" w:rsidR="00375421" w:rsidRDefault="00375421" w:rsidP="00375421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2EC5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6866" w14:textId="77777777" w:rsidR="00375421" w:rsidRDefault="00375421" w:rsidP="00375421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75421" w14:paraId="260EB470" w14:textId="77777777">
        <w:trPr>
          <w:trHeight w:val="313"/>
          <w:jc w:val="center"/>
        </w:trPr>
        <w:tc>
          <w:tcPr>
            <w:tcW w:w="1480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55071C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Липецкая область</w:t>
            </w:r>
          </w:p>
        </w:tc>
      </w:tr>
      <w:tr w:rsidR="00375421" w14:paraId="09275EF4" w14:textId="77777777" w:rsidTr="00375421">
        <w:trPr>
          <w:gridAfter w:val="1"/>
          <w:wAfter w:w="25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7839" w14:textId="77777777" w:rsidR="00375421" w:rsidRDefault="00375421" w:rsidP="00375421">
            <w:pPr>
              <w:widowControl w:val="0"/>
              <w:ind w:left="697" w:right="-108" w:hanging="7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E7D4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«НЛМК»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1FD3F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18.03.2026 - 31.03.2026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30F2F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внеплановая проверка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C0576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от 18.03.2026 №13/в/Л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1315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375421" w14:paraId="222D118D" w14:textId="77777777" w:rsidTr="00375421">
        <w:trPr>
          <w:gridAfter w:val="1"/>
          <w:wAfter w:w="25" w:type="dxa"/>
          <w:trHeight w:val="276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713D" w14:textId="77777777" w:rsidR="00375421" w:rsidRDefault="00375421" w:rsidP="00375421">
            <w:pPr>
              <w:widowControl w:val="0"/>
              <w:ind w:left="697" w:right="-108" w:hanging="7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DBAEBB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«РУС СОШКИ»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72639B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18.03.2026 - 31.03.2026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1DBF0E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внеплановая проверка</w:t>
            </w:r>
          </w:p>
        </w:tc>
        <w:tc>
          <w:tcPr>
            <w:tcW w:w="34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FDF9C5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от 18.03.2026 №1/в/Л (Квотирование)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83CE99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375421" w14:paraId="238037C8" w14:textId="77777777" w:rsidTr="00375421">
        <w:trPr>
          <w:gridAfter w:val="1"/>
          <w:wAfter w:w="25" w:type="dxa"/>
          <w:trHeight w:val="276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8E00" w14:textId="77777777" w:rsidR="00375421" w:rsidRDefault="00375421" w:rsidP="00375421">
            <w:pPr>
              <w:widowControl w:val="0"/>
              <w:ind w:left="697" w:right="-108" w:hanging="7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6C4384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акватория и водоохранная зона р. Дон г. Данков Липецкая область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73C6BE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27.03.2026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34A004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выездное обследование</w:t>
            </w:r>
          </w:p>
        </w:tc>
        <w:tc>
          <w:tcPr>
            <w:tcW w:w="34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0EF33C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от 26.03.2026 №13/во/Л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73F5B9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375421" w14:paraId="5A11A50A" w14:textId="77777777" w:rsidTr="00375421">
        <w:trPr>
          <w:gridAfter w:val="1"/>
          <w:wAfter w:w="25" w:type="dxa"/>
          <w:trHeight w:val="276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2DCD" w14:textId="77777777" w:rsidR="00375421" w:rsidRDefault="00375421" w:rsidP="00375421">
            <w:pPr>
              <w:widowControl w:val="0"/>
              <w:ind w:left="697" w:right="-108" w:hanging="7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ED327F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акватория и водоохранная зона р. Сосна г. Елец Липецкая область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4A46DF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C0A340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выездное обследование</w:t>
            </w:r>
          </w:p>
        </w:tc>
        <w:tc>
          <w:tcPr>
            <w:tcW w:w="34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65F5AA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от 27.03.2026 №14/во/Л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552771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375421" w14:paraId="0E0D4F50" w14:textId="77777777">
        <w:trPr>
          <w:trHeight w:val="317"/>
          <w:jc w:val="center"/>
        </w:trPr>
        <w:tc>
          <w:tcPr>
            <w:tcW w:w="14805" w:type="dxa"/>
            <w:gridSpan w:val="14"/>
            <w:shd w:val="clear" w:color="auto" w:fill="auto"/>
            <w:vAlign w:val="center"/>
          </w:tcPr>
          <w:p w14:paraId="0A33BA63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Тамбовская область</w:t>
            </w:r>
          </w:p>
        </w:tc>
      </w:tr>
      <w:tr w:rsidR="00375421" w14:paraId="1364B99B" w14:textId="77777777" w:rsidTr="00375421">
        <w:trPr>
          <w:trHeight w:val="310"/>
          <w:jc w:val="center"/>
        </w:trPr>
        <w:tc>
          <w:tcPr>
            <w:tcW w:w="1384" w:type="dxa"/>
            <w:vAlign w:val="center"/>
          </w:tcPr>
          <w:p w14:paraId="0F8733AB" w14:textId="77777777" w:rsidR="00375421" w:rsidRDefault="00375421" w:rsidP="00375421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705A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Водоохранная зона р. Цна, Моршанский м.о., Тамбовской области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39EF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B42BB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4B8D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заданием от 30.03.2026 №17/во/Т в рамках проверки паводков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8D82C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</w:t>
            </w:r>
          </w:p>
        </w:tc>
      </w:tr>
      <w:tr w:rsidR="00375421" w14:paraId="4836CC3A" w14:textId="77777777" w:rsidTr="00375421">
        <w:trPr>
          <w:trHeight w:val="310"/>
          <w:jc w:val="center"/>
        </w:trPr>
        <w:tc>
          <w:tcPr>
            <w:tcW w:w="1384" w:type="dxa"/>
            <w:vAlign w:val="center"/>
          </w:tcPr>
          <w:p w14:paraId="122415A2" w14:textId="77777777" w:rsidR="00375421" w:rsidRDefault="00375421" w:rsidP="00375421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36CD5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Водоохранная зона р. Цна,  г. Тамбов,  Тамбовской области</w:t>
            </w:r>
          </w:p>
          <w:p w14:paraId="5506396A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C1FC8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  <w:p w14:paraId="5C66E5AE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BEA3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937C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заданием от 31.03.2026 №18/во/Т в рамках проверки паводков</w:t>
            </w:r>
          </w:p>
          <w:p w14:paraId="2B30B3D2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2013B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</w:t>
            </w:r>
          </w:p>
        </w:tc>
      </w:tr>
      <w:tr w:rsidR="00375421" w14:paraId="1DBE568A" w14:textId="77777777" w:rsidTr="00375421">
        <w:trPr>
          <w:trHeight w:val="310"/>
          <w:jc w:val="center"/>
        </w:trPr>
        <w:tc>
          <w:tcPr>
            <w:tcW w:w="1384" w:type="dxa"/>
            <w:vAlign w:val="center"/>
          </w:tcPr>
          <w:p w14:paraId="051A8704" w14:textId="77777777" w:rsidR="00375421" w:rsidRDefault="00375421" w:rsidP="00375421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2A7A3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Водоохранная зона р. П. Воронеж,  Никифоровский м.о.  Тамбовской области</w:t>
            </w:r>
          </w:p>
          <w:p w14:paraId="36A93F9C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4B590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  <w:p w14:paraId="56C6B592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14385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18C24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заданием от 02.04.2026 №19/во/Т в рамках проверки паводков</w:t>
            </w:r>
          </w:p>
          <w:p w14:paraId="29FA33D1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36D2B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</w:t>
            </w:r>
          </w:p>
        </w:tc>
      </w:tr>
      <w:tr w:rsidR="00375421" w14:paraId="72B659F4" w14:textId="77777777" w:rsidTr="00375421">
        <w:trPr>
          <w:trHeight w:val="310"/>
          <w:jc w:val="center"/>
        </w:trPr>
        <w:tc>
          <w:tcPr>
            <w:tcW w:w="1384" w:type="dxa"/>
            <w:vAlign w:val="center"/>
          </w:tcPr>
          <w:p w14:paraId="1F16F2FB" w14:textId="77777777" w:rsidR="00375421" w:rsidRDefault="00375421" w:rsidP="00375421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F476E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Знаменского и Жердевского м.о. Тамбовской области</w:t>
            </w:r>
          </w:p>
          <w:p w14:paraId="7A631EEA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098E9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30.04.2026</w:t>
            </w:r>
          </w:p>
          <w:p w14:paraId="5EF833B0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55D3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6A729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заданием от 03.04.2026 №20/во/Т в рамках рассмотрения обращения</w:t>
            </w:r>
          </w:p>
          <w:p w14:paraId="5928CCBD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C3B5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</w:t>
            </w:r>
          </w:p>
        </w:tc>
      </w:tr>
      <w:tr w:rsidR="00375421" w14:paraId="1332081D" w14:textId="77777777">
        <w:trPr>
          <w:trHeight w:val="310"/>
          <w:jc w:val="center"/>
        </w:trPr>
        <w:tc>
          <w:tcPr>
            <w:tcW w:w="14805" w:type="dxa"/>
            <w:gridSpan w:val="1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A8D774" w14:textId="77777777" w:rsidR="00375421" w:rsidRDefault="00375421" w:rsidP="0037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Наблюдения за соблюдением обязательных требований за период 30.03.2026-03.04.2026</w:t>
            </w:r>
          </w:p>
        </w:tc>
      </w:tr>
    </w:tbl>
    <w:p w14:paraId="56C6DA75" w14:textId="77777777" w:rsidR="009B3634" w:rsidRDefault="009B3634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W w:w="14567" w:type="dxa"/>
        <w:tblLayout w:type="fixed"/>
        <w:tblLook w:val="04A0" w:firstRow="1" w:lastRow="0" w:firstColumn="1" w:lastColumn="0" w:noHBand="0" w:noVBand="1"/>
      </w:tblPr>
      <w:tblGrid>
        <w:gridCol w:w="1329"/>
        <w:gridCol w:w="3349"/>
        <w:gridCol w:w="28"/>
        <w:gridCol w:w="2206"/>
        <w:gridCol w:w="2552"/>
        <w:gridCol w:w="3152"/>
        <w:gridCol w:w="1951"/>
      </w:tblGrid>
      <w:tr w:rsidR="009B3634" w14:paraId="2A13C86B" w14:textId="77777777">
        <w:trPr>
          <w:trHeight w:val="962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48E3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FF30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организационно-правовая форма юридического лица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DD87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AAFB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профилактического мероприятия</w:t>
            </w:r>
          </w:p>
          <w:p w14:paraId="76CF2714" w14:textId="77777777" w:rsidR="009B3634" w:rsidRDefault="009B3634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DF57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Основание проведения проверки</w:t>
            </w:r>
          </w:p>
          <w:p w14:paraId="6C6FF312" w14:textId="77777777" w:rsidR="009B3634" w:rsidRDefault="003B7B06">
            <w:pPr>
              <w:widowControl w:val="0"/>
              <w:ind w:righ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(дата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номер)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B54A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Стадия наблюдения (проведенные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начатые)</w:t>
            </w:r>
          </w:p>
        </w:tc>
      </w:tr>
      <w:tr w:rsidR="009B3634" w14:paraId="4D403A4E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9C88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DF50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F58F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EDE9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EA54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1CF6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B3634" w14:paraId="4C45963E" w14:textId="77777777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34EAD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Воронежская область</w:t>
            </w:r>
          </w:p>
        </w:tc>
      </w:tr>
      <w:tr w:rsidR="009B3634" w14:paraId="550D6FBB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B6CFE" w14:textId="77777777" w:rsidR="009B3634" w:rsidRDefault="009B3634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FB2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Энергосетевая компания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F211F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6BB1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FD2E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на проведение контрольного </w:t>
            </w:r>
            <w:r>
              <w:rPr>
                <w:rFonts w:ascii="Times New Roman" w:hAnsi="Times New Roman" w:cs="Times New Roman"/>
              </w:rPr>
              <w:t>(надзорного) мероприятия без взаимодействия с контролируемым лицом от 30.03.2026 № 12/н/В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18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9B3634" w14:paraId="2CFF5396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A19531" w14:textId="77777777" w:rsidR="009B3634" w:rsidRDefault="009B3634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092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Вода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Борисоглебского городского округа Воронежской области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C7C0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B820D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cs="Times New Roman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ACFDF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взаимодействия с контролируемым лицом от 30.03.2026 № 13/н/В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D6B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9B3634" w14:paraId="4FD3C1BB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2D39E6" w14:textId="77777777" w:rsidR="009B3634" w:rsidRDefault="009B3634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052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 Таловского городского поселения Таловского муниципального района Воронежской области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Вымпел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730A7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A6AC7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E1CDB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на </w:t>
            </w:r>
            <w:r>
              <w:rPr>
                <w:rFonts w:ascii="Times New Roman" w:hAnsi="Times New Roman" w:cs="Times New Roman"/>
              </w:rPr>
              <w:t>проведение контрольного (надзорного) мероприятия без взаимодействия с контролируемым лицом от 30.03.2026 № 14/н/В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96D9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9B3634" w14:paraId="0186D90C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7211DC" w14:textId="77777777" w:rsidR="009B3634" w:rsidRDefault="009B3634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BD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«Повориноводоканал»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8E351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C9ED6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cs="Times New Roman"/>
              </w:rPr>
              <w:lastRenderedPageBreak/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ED010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Задание на проведение контрольного (надзорного) мероприятия без взаимодействия с </w:t>
            </w:r>
            <w:r>
              <w:rPr>
                <w:rFonts w:ascii="Times New Roman" w:hAnsi="Times New Roman" w:cs="Times New Roman"/>
              </w:rPr>
              <w:lastRenderedPageBreak/>
              <w:t>контролируемым лицом от 30.03.2026 № 15/н/В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9FE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проводится</w:t>
            </w:r>
          </w:p>
        </w:tc>
      </w:tr>
      <w:tr w:rsidR="009B3634" w14:paraId="6D5AF608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681B4E" w14:textId="77777777" w:rsidR="009B3634" w:rsidRDefault="009B3634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0A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УК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Гарант Эксперт-Сервис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652B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7DA9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6AD4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взаимодействия с контролируемым лицом от 30.03.2026 № 16/н</w:t>
            </w:r>
            <w:r>
              <w:rPr>
                <w:rFonts w:ascii="Times New Roman" w:hAnsi="Times New Roman" w:cs="Times New Roman"/>
              </w:rPr>
              <w:t>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DD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9B3634" w14:paraId="76D1F8A7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1042DE" w14:textId="77777777" w:rsidR="009B3634" w:rsidRDefault="009B3634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7A9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МКП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Богучарский коммунальный сервис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EB788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40907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 в рамках федерального государственного геологического контроля (надзора)е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8EB57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на проведение контрольного </w:t>
            </w:r>
            <w:r>
              <w:rPr>
                <w:rFonts w:ascii="Times New Roman" w:hAnsi="Times New Roman" w:cs="Times New Roman"/>
              </w:rPr>
              <w:t>(надзорного) мероприятия без взаимодействия с контролируемым лицом от 30.03.2026 № 17/н/В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BD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9B3634" w14:paraId="7B33C8BB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550FF" w14:textId="77777777" w:rsidR="009B3634" w:rsidRDefault="009B3634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D5A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МП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Павловскводоканал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412C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DD7A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соблюдением обязательных требований в рамках федерального государственного </w:t>
            </w:r>
            <w:r>
              <w:rPr>
                <w:rFonts w:ascii="Times New Roman" w:hAnsi="Times New Roman" w:cs="Times New Roman"/>
              </w:rPr>
              <w:t>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C045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взаимодействия с контролируемым лицом от 30.03.2026 № 18/н/В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1B42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9B3634" w14:paraId="2818EC7A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3B8667" w14:textId="77777777" w:rsidR="009B3634" w:rsidRDefault="009B3634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B9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  городского округа город Нововоронеж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Аквасервис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F1EBA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0D23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1AD7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взаимодействия с контролируемым лицом от 30.03.2026 № 19/н</w:t>
            </w:r>
            <w:r>
              <w:rPr>
                <w:rFonts w:ascii="Times New Roman" w:hAnsi="Times New Roman" w:cs="Times New Roman"/>
              </w:rPr>
              <w:t>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F6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9B3634" w14:paraId="5376567A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F16722" w14:textId="77777777" w:rsidR="009B3634" w:rsidRDefault="009B3634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6AE2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МКП Отрадненского сельского поселения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Отрадное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E5B7A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77C6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соблюдением обязательных </w:t>
            </w:r>
            <w:r>
              <w:rPr>
                <w:rFonts w:ascii="Times New Roman" w:hAnsi="Times New Roman" w:cs="Times New Roman"/>
              </w:rPr>
              <w:lastRenderedPageBreak/>
              <w:t>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99B0D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Задание на проведение </w:t>
            </w:r>
            <w:r>
              <w:rPr>
                <w:rFonts w:ascii="Times New Roman" w:hAnsi="Times New Roman" w:cs="Times New Roman"/>
              </w:rPr>
              <w:t xml:space="preserve">контрольного (надзорного) мероприятия без </w:t>
            </w:r>
            <w:r>
              <w:rPr>
                <w:rFonts w:ascii="Times New Roman" w:hAnsi="Times New Roman" w:cs="Times New Roman"/>
              </w:rPr>
              <w:lastRenderedPageBreak/>
              <w:t>взаимодействия с контролируемым лицом от 30.03.2026 № 20/н/В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2FF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проводится</w:t>
            </w:r>
          </w:p>
        </w:tc>
      </w:tr>
      <w:tr w:rsidR="009B3634" w14:paraId="49E65503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F24C3" w14:textId="77777777" w:rsidR="009B3634" w:rsidRDefault="009B3634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F5C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МКП Углянского сельского поселения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Углянецтеплосбыт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C727D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57D9C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соблюдением обязательных требований в </w:t>
            </w:r>
            <w:r>
              <w:rPr>
                <w:rFonts w:ascii="Times New Roman" w:hAnsi="Times New Roman" w:cs="Times New Roman"/>
              </w:rPr>
              <w:t>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D7691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взаимодействия с контролируемым лицом от 30.03.2026 № 21/н/В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390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9B3634" w14:paraId="4908E4CE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62DB27" w14:textId="77777777" w:rsidR="009B3634" w:rsidRDefault="009B3634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BA1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Межмуниципальное 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Новоусманское коммунальное хозяйство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378D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3CC57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CB71C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</w:t>
            </w:r>
            <w:r>
              <w:rPr>
                <w:rFonts w:ascii="Times New Roman" w:hAnsi="Times New Roman" w:cs="Times New Roman"/>
              </w:rPr>
              <w:t>ействия с контролируемым лицом от 30.03.2026 № 22/н/В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924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9B3634" w14:paraId="1081E895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166C76" w14:textId="77777777" w:rsidR="009B3634" w:rsidRDefault="009B3634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B33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МКП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Подгоренский центр коммунальных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3B1A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BB3CA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</w:t>
            </w:r>
            <w:r>
              <w:rPr>
                <w:rFonts w:ascii="Times New Roman" w:hAnsi="Times New Roman" w:cs="Times New Roman"/>
              </w:rPr>
              <w:t>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B0F9A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взаимодействия с контролируемым лицом от 30.03.2026 № 23/н/В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3789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9B3634" w14:paraId="72432017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CA49" w14:textId="77777777" w:rsidR="009B3634" w:rsidRDefault="009B3634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77B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Лискинского муниципального района Воронежской области «Водоканал»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5AD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628F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35D5E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взаимодействия с контролируемым лицом от 02.04.2026 № 9-2026/н/В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F00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</w:t>
            </w:r>
            <w:r>
              <w:rPr>
                <w:rFonts w:ascii="Times New Roman" w:hAnsi="Times New Roman" w:cs="Times New Roman"/>
              </w:rPr>
              <w:t>одится</w:t>
            </w:r>
          </w:p>
        </w:tc>
      </w:tr>
      <w:tr w:rsidR="009B3634" w14:paraId="77C73ACF" w14:textId="77777777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4209F58C" w14:textId="77777777" w:rsidR="009B3634" w:rsidRDefault="003B7B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Белгородская область</w:t>
            </w:r>
          </w:p>
        </w:tc>
      </w:tr>
      <w:tr w:rsidR="009B3634" w14:paraId="501A4E63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06DFAC7F" w14:textId="77777777" w:rsidR="009B3634" w:rsidRDefault="003B7B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6BDC1DCA" w14:textId="77777777" w:rsidR="009B3634" w:rsidRDefault="003B7B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2799ABF8" w14:textId="77777777" w:rsidR="009B3634" w:rsidRDefault="003B7B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65ABBD02" w14:textId="77777777" w:rsidR="009B3634" w:rsidRDefault="003B7B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6A64E9AE" w14:textId="77777777" w:rsidR="009B3634" w:rsidRDefault="003B7B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1CF612FD" w14:textId="77777777" w:rsidR="009B3634" w:rsidRDefault="003B7B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B3634" w14:paraId="4854DEE1" w14:textId="77777777">
        <w:trPr>
          <w:trHeight w:val="273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070F9EAA" w14:textId="77777777" w:rsidR="009B3634" w:rsidRDefault="003B7B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Курская область</w:t>
            </w:r>
          </w:p>
        </w:tc>
      </w:tr>
      <w:tr w:rsidR="009B3634" w14:paraId="1FF4BCA8" w14:textId="77777777">
        <w:trPr>
          <w:trHeight w:val="22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4AA46260" w14:textId="77777777" w:rsidR="009B3634" w:rsidRDefault="003B7B06">
            <w:pPr>
              <w:widowControl w:val="0"/>
              <w:ind w:left="85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1EB7DE57" w14:textId="77777777" w:rsidR="009B3634" w:rsidRDefault="003B7B06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358CCE9E" w14:textId="77777777" w:rsidR="009B3634" w:rsidRDefault="003B7B06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61FFC93F" w14:textId="77777777" w:rsidR="009B3634" w:rsidRDefault="003B7B06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1E3EB03B" w14:textId="77777777" w:rsidR="009B3634" w:rsidRDefault="003B7B06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0FA54BD3" w14:textId="77777777" w:rsidR="009B3634" w:rsidRDefault="003B7B06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B3634" w14:paraId="1EDD9135" w14:textId="77777777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0613CF5A" w14:textId="77777777" w:rsidR="009B3634" w:rsidRDefault="003B7B06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Липецкая область</w:t>
            </w:r>
          </w:p>
        </w:tc>
      </w:tr>
      <w:tr w:rsidR="009B3634" w14:paraId="4DFBDFBC" w14:textId="77777777">
        <w:trPr>
          <w:trHeight w:val="276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07D72B" w14:textId="77777777" w:rsidR="009B3634" w:rsidRDefault="009B3634">
            <w:pPr>
              <w:pStyle w:val="aff6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8C390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«Фирма Липецкэкохим»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8AC0D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18.03.2026 - 14.04.2026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D7DB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Наблюдение за соблюдением обязательных требований в рамках федеральный государственный экологический </w:t>
            </w:r>
            <w:r>
              <w:rPr>
                <w:rFonts w:ascii="Times New Roman" w:eastAsia="Times New Roman" w:hAnsi="Times New Roman" w:cs="Times New Roman"/>
              </w:rPr>
              <w:t>контроль (надзор)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0628B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от 18.03.2026 № 11/н/Л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BD735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начато</w:t>
            </w:r>
          </w:p>
        </w:tc>
      </w:tr>
      <w:tr w:rsidR="009B3634" w14:paraId="15EFFD17" w14:textId="77777777">
        <w:trPr>
          <w:trHeight w:val="276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661A12" w14:textId="77777777" w:rsidR="009B3634" w:rsidRDefault="009B3634">
            <w:pPr>
              <w:pStyle w:val="aff6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391F4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«Краснинский молочный завод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FDCCF1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02.04.2026 22.04.2026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846E41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3D44E4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Задание на </w:t>
            </w:r>
            <w:r>
              <w:rPr>
                <w:rFonts w:ascii="Times New Roman" w:eastAsia="Times New Roman" w:hAnsi="Times New Roman" w:cs="Times New Roman"/>
              </w:rPr>
              <w:t>проведение контрольного (надзорного) мероприятия без взаимодействия с контролируемым лицом от 25.03.2026 № 6/н/Л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C0D9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проводится</w:t>
            </w:r>
          </w:p>
        </w:tc>
      </w:tr>
      <w:tr w:rsidR="009B3634" w14:paraId="430E7DC4" w14:textId="77777777">
        <w:trPr>
          <w:trHeight w:val="276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E07BAE" w14:textId="77777777" w:rsidR="009B3634" w:rsidRDefault="009B3634">
            <w:pPr>
              <w:pStyle w:val="aff6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0BF9F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«Лебедянский машиностроительный завод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8AE5AB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02.04.2026 22.04.2026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E13DA1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eastAsia="Times New Roman" w:hAnsi="Times New Roman" w:cs="Times New Roman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29B26F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на проведение контрольного (надзорного) мероприятия без взаимодействия с контролируемым лицом от 25.03.2026 № 7/н/Л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B3429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проводится</w:t>
            </w:r>
          </w:p>
        </w:tc>
      </w:tr>
      <w:tr w:rsidR="009B3634" w14:paraId="7E836DC3" w14:textId="77777777">
        <w:trPr>
          <w:trHeight w:val="276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BC6407" w14:textId="77777777" w:rsidR="009B3634" w:rsidRDefault="009B3634">
            <w:pPr>
              <w:pStyle w:val="aff6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74AA3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«Куриное Царство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1A666F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02.04.2026 22.04.2026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026E56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D53772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на проведение контрольного (надзорного) мероприятия без взаимодействия с контролируемым лицом от 25.03.2026 № 8/н/Л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8B341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проводитс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</w:tr>
      <w:tr w:rsidR="009B3634" w14:paraId="3A60EF43" w14:textId="77777777">
        <w:trPr>
          <w:trHeight w:val="276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989196" w14:textId="77777777" w:rsidR="009B3634" w:rsidRDefault="009B3634">
            <w:pPr>
              <w:pStyle w:val="aff6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63D82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«Лебедянский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5A1C0C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02.04.2026 22.04.2026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F357A3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4D6975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Задание на проведение контрольного (надзорного) мероприятия без </w:t>
            </w:r>
            <w:r>
              <w:rPr>
                <w:rFonts w:ascii="Times New Roman" w:eastAsia="Times New Roman" w:hAnsi="Times New Roman" w:cs="Times New Roman"/>
              </w:rPr>
              <w:t xml:space="preserve">взаимодействия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контролируемым лицом от 25.03.2026 № 9/н/Л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B660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проводится </w:t>
            </w:r>
          </w:p>
        </w:tc>
      </w:tr>
      <w:tr w:rsidR="009B3634" w14:paraId="7AF99D3E" w14:textId="77777777">
        <w:trPr>
          <w:trHeight w:val="33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5133E2" w14:textId="77777777" w:rsidR="009B3634" w:rsidRDefault="003B7B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Тамбовская область</w:t>
            </w:r>
          </w:p>
        </w:tc>
      </w:tr>
      <w:tr w:rsidR="009B3634" w14:paraId="50C7A7F2" w14:textId="77777777">
        <w:trPr>
          <w:trHeight w:val="22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1A67" w14:textId="77777777" w:rsidR="009B3634" w:rsidRDefault="009B3634">
            <w:pPr>
              <w:pStyle w:val="aff6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F16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РКС-Тамбов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7242D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30.03.2026 17.04.2026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6B78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</w:t>
            </w:r>
            <w:r>
              <w:rPr>
                <w:rFonts w:ascii="Times New Roman" w:hAnsi="Times New Roman" w:cs="Times New Roman"/>
              </w:rPr>
              <w:t>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CF51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взаимодействия с контролируемым лицом от 25.03.2026 № 9/н/Т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812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9B3634" w14:paraId="28B60935" w14:textId="77777777">
        <w:trPr>
          <w:trHeight w:val="22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07CF" w14:textId="77777777" w:rsidR="009B3634" w:rsidRDefault="009B3634">
            <w:pPr>
              <w:pStyle w:val="aff6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BC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РКС-Тамбов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ACEE9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30.03.2026 17.04.2026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7407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cs="Times New Roman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02940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взаимодействия с контролируемым лицом от 25.03.2026 № 10/н/Т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12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9B3634" w14:paraId="180B2B8B" w14:textId="77777777">
        <w:trPr>
          <w:trHeight w:val="22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2718" w14:textId="77777777" w:rsidR="009B3634" w:rsidRDefault="009B3634">
            <w:pPr>
              <w:pStyle w:val="aff6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CDD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РКС-Тамбов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4AC2E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30.03.2026 17.04.2026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6F87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0458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взаимодействия с контролируемым лицом от 25.03.2026 № 11/н/Т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6DFC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</w:tr>
      <w:tr w:rsidR="009B3634" w14:paraId="164EE9E5" w14:textId="77777777">
        <w:trPr>
          <w:trHeight w:val="22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2F88" w14:textId="77777777" w:rsidR="009B3634" w:rsidRDefault="009B3634">
            <w:pPr>
              <w:pStyle w:val="aff6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B71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Центр-Профи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3BB9B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30.03.2026 17.04.2026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0B16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DB9E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на проведение контрольного (надзорного) мероприятия без </w:t>
            </w:r>
            <w:r>
              <w:rPr>
                <w:rFonts w:ascii="Times New Roman" w:hAnsi="Times New Roman" w:cs="Times New Roman"/>
              </w:rPr>
              <w:t>взаимодействия с контролируемым лицом от 25.03.2026 № 12/н/Т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BBCF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9B3634" w14:paraId="3FF74DB2" w14:textId="77777777">
        <w:trPr>
          <w:trHeight w:val="22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0A4" w14:textId="77777777" w:rsidR="009B3634" w:rsidRDefault="009B3634">
            <w:pPr>
              <w:pStyle w:val="aff6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FC6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РЖД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9D91C" w14:textId="77777777" w:rsidR="009B3634" w:rsidRDefault="003B7B06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30.03.2026 17.04.2026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1517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соблюдением </w:t>
            </w:r>
            <w:r>
              <w:rPr>
                <w:rFonts w:ascii="Times New Roman" w:hAnsi="Times New Roman" w:cs="Times New Roman"/>
              </w:rPr>
              <w:lastRenderedPageBreak/>
              <w:t>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16497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Задание на </w:t>
            </w:r>
            <w:r>
              <w:rPr>
                <w:rFonts w:ascii="Times New Roman" w:hAnsi="Times New Roman" w:cs="Times New Roman"/>
              </w:rPr>
              <w:t xml:space="preserve">проведение контрольного (надзорного) </w:t>
            </w:r>
            <w:r>
              <w:rPr>
                <w:rFonts w:ascii="Times New Roman" w:hAnsi="Times New Roman" w:cs="Times New Roman"/>
              </w:rPr>
              <w:lastRenderedPageBreak/>
              <w:t>мероприятия без взаимодействия с контролируемым лицом от 25.03.2026 № 13/н/Т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D60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проводится</w:t>
            </w:r>
          </w:p>
        </w:tc>
      </w:tr>
    </w:tbl>
    <w:p w14:paraId="63F9A589" w14:textId="77777777" w:rsidR="009B3634" w:rsidRDefault="009B3634">
      <w:pPr>
        <w:jc w:val="center"/>
        <w:rPr>
          <w:rFonts w:ascii="Times New Roman" w:hAnsi="Times New Roman" w:cs="Times New Roman"/>
        </w:rPr>
      </w:pPr>
    </w:p>
    <w:p w14:paraId="4665A685" w14:textId="77777777" w:rsidR="009B3634" w:rsidRDefault="003B7B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Профилактические мероприятия за период </w:t>
      </w:r>
      <w:r>
        <w:rPr>
          <w:rFonts w:ascii="Times New Roman" w:eastAsia="Times New Roman" w:hAnsi="Times New Roman" w:cs="Times New Roman"/>
          <w:b/>
        </w:rPr>
        <w:t>30</w:t>
      </w:r>
      <w:r>
        <w:rPr>
          <w:rFonts w:ascii="Times New Roman" w:eastAsia="Times New Roman" w:hAnsi="Times New Roman" w:cs="Times New Roman"/>
          <w:b/>
        </w:rPr>
        <w:t>.0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.2026-</w:t>
      </w:r>
      <w:r>
        <w:rPr>
          <w:rFonts w:ascii="Times New Roman" w:eastAsia="Times New Roman" w:hAnsi="Times New Roman" w:cs="Times New Roman"/>
          <w:b/>
        </w:rPr>
        <w:t>03</w:t>
      </w:r>
      <w:r>
        <w:rPr>
          <w:rFonts w:ascii="Times New Roman" w:eastAsia="Times New Roman" w:hAnsi="Times New Roman" w:cs="Times New Roman"/>
          <w:b/>
        </w:rPr>
        <w:t>.0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>.2026</w:t>
      </w:r>
    </w:p>
    <w:p w14:paraId="5D18F177" w14:textId="77777777" w:rsidR="009B3634" w:rsidRDefault="009B3634">
      <w:pPr>
        <w:jc w:val="center"/>
        <w:rPr>
          <w:rFonts w:ascii="Times New Roman" w:hAnsi="Times New Roman" w:cs="Times New Roman"/>
        </w:rPr>
      </w:pPr>
    </w:p>
    <w:tbl>
      <w:tblPr>
        <w:tblW w:w="14976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3467"/>
        <w:gridCol w:w="2126"/>
        <w:gridCol w:w="76"/>
        <w:gridCol w:w="2662"/>
        <w:gridCol w:w="3260"/>
        <w:gridCol w:w="2226"/>
        <w:gridCol w:w="20"/>
        <w:gridCol w:w="6"/>
      </w:tblGrid>
      <w:tr w:rsidR="009B3634" w14:paraId="4434008F" w14:textId="77777777">
        <w:trPr>
          <w:gridAfter w:val="1"/>
          <w:wAfter w:w="6" w:type="dxa"/>
          <w:trHeight w:val="962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2529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B7E9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организационно-правовая форма юридического лица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384B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Период проведения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0554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профилактического мероприятия</w:t>
            </w:r>
          </w:p>
          <w:p w14:paraId="4EC8BC9E" w14:textId="77777777" w:rsidR="009B3634" w:rsidRDefault="009B3634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FB6F" w14:textId="77777777" w:rsidR="009B3634" w:rsidRDefault="003B7B06">
            <w:pPr>
              <w:widowControl w:val="0"/>
              <w:ind w:righ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надзора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8B63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</w:tr>
      <w:tr w:rsidR="009B3634" w14:paraId="57BF58EB" w14:textId="77777777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E828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DC24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2883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1F6E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08E9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5B10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B3634" w14:paraId="206610F5" w14:textId="77777777">
        <w:trPr>
          <w:trHeight w:val="70"/>
          <w:jc w:val="center"/>
        </w:trPr>
        <w:tc>
          <w:tcPr>
            <w:tcW w:w="149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C2A3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ПРОФИЛАКТИЧЕСКИЙ ВИЗИТ</w:t>
            </w:r>
          </w:p>
        </w:tc>
      </w:tr>
      <w:tr w:rsidR="009B3634" w14:paraId="449CA54F" w14:textId="77777777">
        <w:trPr>
          <w:trHeight w:val="70"/>
          <w:jc w:val="center"/>
        </w:trPr>
        <w:tc>
          <w:tcPr>
            <w:tcW w:w="149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9DE1" w14:textId="77777777" w:rsidR="009B3634" w:rsidRDefault="003B7B06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Воронежская область</w:t>
            </w:r>
          </w:p>
        </w:tc>
      </w:tr>
      <w:tr w:rsidR="009B3634" w14:paraId="04BF1280" w14:textId="77777777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DB8B57" w14:textId="77777777" w:rsidR="009B3634" w:rsidRDefault="003B7B06">
            <w:pPr>
              <w:pStyle w:val="aff6"/>
              <w:widowControl w:val="0"/>
              <w:ind w:left="-4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2E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ОЧИСТНЫЕ СООРУЖЕНИЯ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БОРИСОГЛЕБСКОГО ГОРОДСКОГО ОКРУГА ВОРОНЕЖСКОЙ ОБЛАСТИ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F34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03.03.2026-09.04.2026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6393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618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1D8D" w14:textId="77777777" w:rsidR="009B3634" w:rsidRDefault="003B7B06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9B3634" w14:paraId="35C6923D" w14:textId="77777777">
        <w:trPr>
          <w:gridAfter w:val="1"/>
          <w:wAfter w:w="6" w:type="dxa"/>
          <w:trHeight w:val="292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30C2FB" w14:textId="77777777" w:rsidR="009B3634" w:rsidRDefault="003B7B06">
            <w:pPr>
              <w:pStyle w:val="aff6"/>
              <w:widowControl w:val="0"/>
              <w:ind w:left="-4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688F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МКП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ПЦКУ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B074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17.03.2026-22.04.2026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598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77C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113D" w14:textId="77777777" w:rsidR="009B3634" w:rsidRDefault="003B7B06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9B3634" w14:paraId="39B0D96E" w14:textId="77777777">
        <w:trPr>
          <w:gridAfter w:val="1"/>
          <w:wAfter w:w="6" w:type="dxa"/>
          <w:trHeight w:val="292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3D2E" w14:textId="77777777" w:rsidR="009B3634" w:rsidRDefault="003B7B06">
            <w:pPr>
              <w:pStyle w:val="aff6"/>
              <w:widowControl w:val="0"/>
              <w:ind w:left="-4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7DAD8E5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«ТОРГОВЫЙ ДОМ ПТИЦА»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12A8C4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18.03.2026-31.03.2026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9781AC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80B81C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  <w:r>
              <w:rPr>
                <w:rFonts w:ascii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230C1C2" w14:textId="77777777" w:rsidR="009B3634" w:rsidRDefault="003B7B06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</w:t>
            </w:r>
            <w:r>
              <w:rPr>
                <w:rFonts w:ascii="Times New Roman" w:hAnsi="Times New Roman" w:cs="Times New Roman"/>
              </w:rPr>
              <w:t>о</w:t>
            </w:r>
          </w:p>
        </w:tc>
      </w:tr>
      <w:tr w:rsidR="009B3634" w14:paraId="6103E14F" w14:textId="77777777">
        <w:trPr>
          <w:gridAfter w:val="1"/>
          <w:wAfter w:w="6" w:type="dxa"/>
          <w:trHeight w:val="292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DF25" w14:textId="77777777" w:rsidR="009B3634" w:rsidRDefault="003B7B06">
            <w:pPr>
              <w:pStyle w:val="aff6"/>
              <w:widowControl w:val="0"/>
              <w:ind w:left="-4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1AF7D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ОСТРОГОЖСКГИДРОСТОК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DA4194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01.04.2026-14.04.2026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5A6EBC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1825BE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316B511A" w14:textId="77777777" w:rsidR="009B3634" w:rsidRDefault="003B7B06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9B3634" w14:paraId="68F762D1" w14:textId="77777777">
        <w:trPr>
          <w:trHeight w:val="70"/>
          <w:jc w:val="center"/>
        </w:trPr>
        <w:tc>
          <w:tcPr>
            <w:tcW w:w="149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14:paraId="2AFC9000" w14:textId="77777777" w:rsidR="009B3634" w:rsidRDefault="003B7B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Белгородская область</w:t>
            </w:r>
          </w:p>
        </w:tc>
      </w:tr>
      <w:tr w:rsidR="009B3634" w14:paraId="110F55A5" w14:textId="77777777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0E6D23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7ED1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ГУП </w:t>
            </w:r>
            <w:r>
              <w:rPr>
                <w:rFonts w:ascii="Times New Roman" w:eastAsia="Times New Roman" w:hAnsi="Times New Roman" w:cs="Times New Roman"/>
              </w:rPr>
              <w:t>«Белгородский областной водоканал» (БЕЛ007877ВР)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0FBF9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24.03.2026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96D6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BE4FE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геологический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4969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проводится</w:t>
            </w:r>
          </w:p>
        </w:tc>
      </w:tr>
      <w:tr w:rsidR="009B3634" w14:paraId="31EE86D1" w14:textId="77777777">
        <w:trPr>
          <w:gridAfter w:val="1"/>
          <w:wAfter w:w="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6C57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E15B6A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 «Белгородский областной водоканал» (БЕЛ002630ВР)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5625B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61766A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EF3C5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71AA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проводится</w:t>
            </w:r>
          </w:p>
        </w:tc>
      </w:tr>
      <w:tr w:rsidR="009B3634" w14:paraId="2A81A402" w14:textId="77777777">
        <w:trPr>
          <w:trHeight w:val="273"/>
          <w:jc w:val="center"/>
        </w:trPr>
        <w:tc>
          <w:tcPr>
            <w:tcW w:w="1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F55D" w14:textId="77777777" w:rsidR="009B3634" w:rsidRDefault="003B7B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Курская область</w:t>
            </w:r>
          </w:p>
        </w:tc>
      </w:tr>
      <w:tr w:rsidR="009B3634" w14:paraId="136A306D" w14:textId="77777777">
        <w:trPr>
          <w:gridAfter w:val="1"/>
          <w:wAfter w:w="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3A4ED3" w14:textId="77777777" w:rsidR="009B3634" w:rsidRDefault="003B7B06">
            <w:pPr>
              <w:widowControl w:val="0"/>
              <w:ind w:right="-108" w:hanging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2FD916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«КРИВЕЦ-САХАР» (КРС011311ВР)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B4D10B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19.03.2026-31.03.2026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E5287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9DE0E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9FE78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9B3634" w14:paraId="69EB10D5" w14:textId="77777777">
        <w:trPr>
          <w:trHeight w:val="225"/>
          <w:jc w:val="center"/>
        </w:trPr>
        <w:tc>
          <w:tcPr>
            <w:tcW w:w="1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83333" w14:textId="77777777" w:rsidR="009B3634" w:rsidRDefault="003B7B06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Липецкая </w:t>
            </w:r>
            <w:r>
              <w:rPr>
                <w:rFonts w:ascii="Times New Roman" w:eastAsia="Times New Roman" w:hAnsi="Times New Roman" w:cs="Times New Roman"/>
                <w:b/>
              </w:rPr>
              <w:t>область</w:t>
            </w:r>
          </w:p>
        </w:tc>
      </w:tr>
      <w:tr w:rsidR="009B3634" w14:paraId="66EAFAE7" w14:textId="77777777">
        <w:trPr>
          <w:gridAfter w:val="1"/>
          <w:wAfter w:w="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B562C4" w14:textId="77777777" w:rsidR="009B3634" w:rsidRDefault="003B7B06">
            <w:pPr>
              <w:pStyle w:val="aff6"/>
              <w:widowControl w:val="0"/>
              <w:ind w:left="-4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921822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ОБЛАСТНОЕ ГУП «ЕЛЕЦВОДО-КАНАЛ» (ЛПЦ025223ВЭ)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7BA0F0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FD45B1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097E6C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710F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9B3634" w14:paraId="47B9E64F" w14:textId="77777777">
        <w:trPr>
          <w:gridAfter w:val="1"/>
          <w:wAfter w:w="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EC3378" w14:textId="77777777" w:rsidR="009B3634" w:rsidRDefault="003B7B06">
            <w:pPr>
              <w:pStyle w:val="aff6"/>
              <w:widowControl w:val="0"/>
              <w:ind w:left="-4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8D4F7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УНИТАРНОЕ ПРЕДПРИЯТИЕ «УСМАНСКИЙ ВОДОКАНАЛ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26566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02.04.2026–</w:t>
            </w:r>
          </w:p>
          <w:p w14:paraId="34F6A7A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8E98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9810F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16F5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начато</w:t>
            </w:r>
          </w:p>
        </w:tc>
      </w:tr>
      <w:tr w:rsidR="009B3634" w14:paraId="3D630CF8" w14:textId="77777777">
        <w:trPr>
          <w:gridAfter w:val="1"/>
          <w:wAfter w:w="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08114F" w14:textId="77777777" w:rsidR="009B3634" w:rsidRDefault="003B7B06">
            <w:pPr>
              <w:pStyle w:val="aff6"/>
              <w:widowControl w:val="0"/>
              <w:ind w:left="-4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C6C9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«КОММУНСЕРВИС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2254A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18.03.2026-31.03.2026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33E4A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F1F8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8BAB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может быть проведено (Акт о невозможности)</w:t>
            </w:r>
          </w:p>
        </w:tc>
      </w:tr>
      <w:tr w:rsidR="009B3634" w14:paraId="4CEB401F" w14:textId="77777777">
        <w:trPr>
          <w:trHeight w:val="418"/>
          <w:jc w:val="center"/>
        </w:trPr>
        <w:tc>
          <w:tcPr>
            <w:tcW w:w="1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33847D" w14:textId="77777777" w:rsidR="009B3634" w:rsidRDefault="003B7B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Тамбовская область</w:t>
            </w:r>
          </w:p>
        </w:tc>
      </w:tr>
      <w:tr w:rsidR="009B3634" w14:paraId="51B6B03D" w14:textId="77777777">
        <w:trPr>
          <w:gridAfter w:val="1"/>
          <w:wAfter w:w="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F73F" w14:textId="77777777" w:rsidR="009B3634" w:rsidRDefault="003B7B06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567A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«ТАМБОВСКАЯ СЕТЕВАЯ КОМПАНИЯ» (ТМБ00540ВЭ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B5E8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18.03.2026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F659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25E09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CEE3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9B3634" w14:paraId="54BC1CC3" w14:textId="77777777">
        <w:trPr>
          <w:gridAfter w:val="1"/>
          <w:wAfter w:w="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88B2" w14:textId="77777777" w:rsidR="009B3634" w:rsidRDefault="003B7B06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2618A8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«МИЧУРИНСКИЙ ЗАВОД. «ПРОГРЕСС» </w:t>
            </w:r>
          </w:p>
          <w:p w14:paraId="249A1CE6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(Лицензия ТМБ56042ВЭ)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6B5EBF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02.04.2026 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6FA662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FFA544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3E467C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роводится</w:t>
            </w:r>
          </w:p>
        </w:tc>
      </w:tr>
      <w:tr w:rsidR="009B3634" w14:paraId="00782466" w14:textId="77777777">
        <w:trPr>
          <w:trHeight w:val="225"/>
          <w:jc w:val="center"/>
        </w:trPr>
        <w:tc>
          <w:tcPr>
            <w:tcW w:w="1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565462" w14:textId="77777777" w:rsidR="009B3634" w:rsidRDefault="003B7B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ПРЕДОСТЕРЕЖЕНИЕ</w:t>
            </w:r>
          </w:p>
        </w:tc>
      </w:tr>
      <w:tr w:rsidR="009B3634" w14:paraId="5C6D07F3" w14:textId="77777777">
        <w:trPr>
          <w:trHeight w:val="263"/>
          <w:jc w:val="center"/>
        </w:trPr>
        <w:tc>
          <w:tcPr>
            <w:tcW w:w="149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C2C0" w14:textId="77777777" w:rsidR="009B3634" w:rsidRDefault="003B7B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Воронежская область</w:t>
            </w:r>
          </w:p>
        </w:tc>
      </w:tr>
      <w:tr w:rsidR="009B3634" w14:paraId="53114C3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07909F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0BC50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РА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БЛИКФАНГ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6AC0CE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865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38A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D07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4E54C0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C1777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CEFCD5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ЮГО-ВОСТОК </w:t>
            </w:r>
            <w:r>
              <w:rPr>
                <w:rFonts w:ascii="Times New Roman" w:hAnsi="Times New Roman" w:cs="Times New Roman"/>
              </w:rPr>
              <w:lastRenderedPageBreak/>
              <w:t>ИЗДАТ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90DF99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931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CB6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E2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5F8D901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0641F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28BB7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ИК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ЮВИС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18DD97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C1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BAA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117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61949B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BC0AA3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D23EBF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МПФ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ЛЕЕР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D95AF5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2D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B9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A0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CB170C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09A19E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E58E7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Полигон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6E05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947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524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273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8D1808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40762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D280D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УДАЧНЫЙ ВЫБОР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D4E2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70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61E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20F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CF3A0E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FD46B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8317DB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УСПЕШНЫЕ ПРОЕКТЫ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A04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FC8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254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4D3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7714C4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DECD62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620BBE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УЧЕТСЕРВИС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9369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A8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69A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EE0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2A4608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5F399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BBB10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ФОРМАТ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91D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E690" w14:textId="77777777" w:rsidR="009B3634" w:rsidRDefault="003B7B0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5DA1" w14:textId="77777777" w:rsidR="009B3634" w:rsidRDefault="003B7B0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0C4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E2AFB1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2D24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3FC54A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ФОТОФОРМ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BE9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2C20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BCBC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C972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BC6E40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6B68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CEE6B0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ЦЕХ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8520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1544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5155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FDE5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966EC6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8878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C3885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ЦИФРОВАЯ ПОЛИГРАФИЯ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8BF8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3EDCC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47956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C02E9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6DB5A7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99B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FCE9E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ШЕЛКОВЫЙ ПУТЬ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F1BE9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18A20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B6782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8B33E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BD4C5F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4312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817535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ЭЛЕКТРОГРАФ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3CA5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06E7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004B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C6EC5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51047B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8FE6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E8284D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ЭХО КРЕАТИВ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0C44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DFE54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7510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67F08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3922D4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96A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ABD0E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ИОЛАНТЕКС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CAF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30F13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24B65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A905E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47CB2E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8A11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FFA342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КАМЕЛИЯ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66C9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8D9B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8710F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4A604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4C741A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D55A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9FB82E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КОНВЕНТ-М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8CEE1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DD73B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E4435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AA1F6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DC7025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4DFC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A1C95A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ЛИСТ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B23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A67EF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2762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8A49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0321B9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1371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6B09AB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МАРКОНМЕД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9BC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45E9B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D9DFE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4320A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FAE206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5976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1965E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МАРУСЯ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C0E0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F5C48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C9A35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</w:t>
            </w:r>
            <w:r>
              <w:rPr>
                <w:rFonts w:ascii="Times New Roman" w:eastAsia="Times New Roman" w:hAnsi="Times New Roman" w:cs="Times New Roman"/>
              </w:rPr>
              <w:t xml:space="preserve">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CF874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04F521C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16A7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B21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МЕНИКО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2EDB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923FA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E0AF7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2FA29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FE5358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1F1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AF77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МОДНЫЙ ДОМ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8CD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63014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1817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A182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8E1059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ABCD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E85C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НАТАЛЬЯ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ECBC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DDF8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7CE1A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22AE7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FE4514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3177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625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НОВОЕ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BF01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26E2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8D404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9A305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44E8AE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777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680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ОПТТЕХГРАД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8032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6DA4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31D78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F1B8A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4900AC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262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F06C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ПАРМ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67F6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37870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E2A62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AFB0B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C9F2D5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5159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8B4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ПРОГРЕСССЕРВИС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43C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6B72F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3E0FA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03E5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CAA58B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77BA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664B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ПРОМКОМПЛЕКТ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09C5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7A477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1C6F2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4E352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CB639D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E606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D225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ПРОМТЕХНОЛОГИИ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E020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67859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78237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952A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9AFF57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EF83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4C46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ПРОФФОРМА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E6CC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FCB3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EF7D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95DE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2D88D36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3582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B05B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РОСТ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3B65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F1177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31812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C227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172BEB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C01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781FC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РСТ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4887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BDA2D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520A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419A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97BD7A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139C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E3A1D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РУСТОРГ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AAFC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37A5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EF46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D66D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B7C1A2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A23E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783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БАСТИОН-ЦЕНТР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B6B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903E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8FB8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1D14C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F426B0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C7F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14B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БОРТЕКС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4DEE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9F08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86385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2BE8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413490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3E41A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F98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ВЕНДАС ГРУПП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31BD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02BD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1D06F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6B1C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00D6C5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7D9E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E3EE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ВЕТМАН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AD94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DFDF0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02B5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2AED2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6E778C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233A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EA8D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ГРАНД-ЛАЧИН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627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6BA0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C56FB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72F2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BEDE37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9EDF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185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ДАНАРС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DD31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FB99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6135A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F847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25B214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3C8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19A5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ДАОЧУ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594B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843FB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B07A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FB1D4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0CD2647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5D15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3E9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ДЕНИРА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7D37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0E6A1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5780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93DF9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259539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E8D2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E4D7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ДКОМСТРОЙ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F9A0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88BB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BEA010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F0D65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0BF7D1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7D0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26A3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ДМН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11F6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31898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01AAF4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3AD0C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811D84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26FD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2D5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ДОМ МОДЕЛЕЙ - АТЕЛЬЕ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A863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5A5C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A0C451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F743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BDEA16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2482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7027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ДОМ МОДЕЛЕЙ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A9CE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D2617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71C5E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B8560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C1A5F1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9CB7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06A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ЕВА СОВА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900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5049F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BCD08E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9A2E9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0A3B33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F262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0ADF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ИГБА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057E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9BAA9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6310D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DE797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9024B5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3D4A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9704B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ВЕСТА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9050E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76854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CA7C45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FD31F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9E55E3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9157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2B88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РА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ОПТОВИК ЧЕРНОЗЕМЬЯ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E15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7B09C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7CBBA2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0D00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13CABD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5FC2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64B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РЕКЛАМНАЯ ГРУППА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ГРИН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720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55D3E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DD6CCD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321C0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51DAD9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123A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F1E0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РПФ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КМ-СЕРВИС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A4EB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F4E9C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C455F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EBA8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EBAE1F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DE8A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F01B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ТЕНДЕР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F1F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8E8F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70A562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E642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812B12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445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B2CA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ФИРМА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НАДЕЖДА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3415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A06E5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46847D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9764D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0C6BF4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414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1329C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БОРИСОГЛЕБСКИЙ ТРИКОТАЖ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262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0577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86862C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56E92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8C9FCB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FAD8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105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ПТС РТ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98E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D5D02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691293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85BB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F738FC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02238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2B7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АЛЛЕГРО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CA42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D366F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1F406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F5C5D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BFC8F8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9BC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67A6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АЛЛЕГРО+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B72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DAF5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C8F7B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19305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74A780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683D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E2547" w14:textId="77777777" w:rsidR="009B3634" w:rsidRDefault="009B3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EE380" w14:textId="77777777" w:rsidR="009B3634" w:rsidRDefault="009B3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9C93E9" w14:textId="77777777" w:rsidR="009B3634" w:rsidRDefault="009B36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41D70A" w14:textId="77777777" w:rsidR="009B3634" w:rsidRDefault="009B3634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EE55C8" w14:textId="77777777" w:rsidR="009B3634" w:rsidRDefault="009B36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B3634" w14:paraId="4D88A39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7FD4D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D825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БАЗИЛИК СТИЛЬ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E85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6B323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CD85A5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9108E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C3C8E8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279BD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EE0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ТД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МЕРСЕЛИС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A54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4F984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0EDF89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95C58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7ACB348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C73C2D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882D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ТПК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АТЛАС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576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0CC76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43F4C5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C55FB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137C17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1E9F7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7CD2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ОБОРУДОВАНИЕ БЕЗОПАСНОГО ГОРОДА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622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86B4C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020264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12990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7E00C7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11E232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DB0F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ВОЛЬТБРИКС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52D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8AC06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D79E12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A843C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B5F12B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F0ED58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BB94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БАЗИС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950A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DF744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8923A1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18A2A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74932C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F13A7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F617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НИИЭТ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E12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9D5CE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33E01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1335B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550CEB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0F518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53B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ПРОМТЕКСТИЛЬ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F355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232FE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A268B1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02057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93A081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448D5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765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АЕДОН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790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3FD72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C5FA7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A5786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26F16C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05B4F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BEDC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ВЗПП-Микрон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E172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FA147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A275A4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718EE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09EC96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EBBE6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C05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КОНЦЕРН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СОЗВЕЗДИЕ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5A6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82267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B4AA0D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45BE5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AE9C3D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F15B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B31A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КЛЕЙТОН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BF7F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91799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3901B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E62CC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56C0D50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4031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0422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04C2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0AAC8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5611B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0EAB8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33F624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04919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5773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АКБ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БАРЬЕР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1BE4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965CC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CA0195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53EDC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6E44F8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6930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53D4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НПФ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МИРАЛ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C4F5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C34CB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45240F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50F93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B74513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9833F1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DA60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ФОТОН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DF0C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197B7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B9B7A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39AB8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31A80F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7D9468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C2F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РЕННИВ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3614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F82A2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47DC8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88D01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140973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A6D8CA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E692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ТРИУМФ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6180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2D086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A2503E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853F6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5A010A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FC877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5663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ТО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ЛАНДЫШ СЕРЕБРИСТЫЙ</w:t>
            </w:r>
            <w:r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BC2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89B11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0F357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BF5CF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C553B9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FD905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A97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ТИПОГРАФИЯ ФОРМАТ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1B88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68397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6EBC10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15F75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00D2A0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092F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45C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ТИПОГРАФИЯ СТРОКИ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9C95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505B5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B67924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6D765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B858FB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AB6C5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049E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ТЕХНОПАК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0A0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D0F33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B8766A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9A110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238878F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7F33A3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9B9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ТАЙМ ПРИНТ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74DF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5C212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AED99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7A8E6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67CFE3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58A19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532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1361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919B8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EEB7F1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AA697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BDEEE4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16AA86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039A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СНАБУПАК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8C9EA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50024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DA7D39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9885E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807918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62AEC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497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СЛАВЯНСКАЯ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865A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D1611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D2CE2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AC7EF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D1C1BD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B27BEF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C42D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СЛАВЯНСКАЯ ТИПОГРАФИЯ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3BB2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E3FAE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19C2E7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67387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BACE84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AE25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2FF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СЛАВЯНОЧКА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9E03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0DB01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A3363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CE5B5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A9BE4E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41633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75F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РПК ГЛАЗУРЬ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92C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CCE7D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5F08A2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A89FA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0902E1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D5EA7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7B8A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РОМУЛ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06F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6168B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964F9A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75679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ED915E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020732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3B25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РИКОН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E658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46039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758997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973F1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AD8F67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5B63E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F1A2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РЗ-МЕДИА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33032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0129E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B6137A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F8AF4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1F2518D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1F515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9A34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РЕПРОЦЕНТР ВОРОНЕЖ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C997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C4B4A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5E7ABA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A876F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AA7DB2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151A7C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EA33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ТПС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F2AF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54298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18924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A1199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E95958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579CF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D77E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ТИПОГРАФИЯ СПРИНТ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913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9FB90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F1FF1D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28497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20DD46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F1837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DCC5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ТВЦ ДРУГИЕ МЕСТА ВОРОНЕЖ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3A7A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ABF47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E58D9E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848D4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A2288C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5225CE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93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СВАДЕБНОЕ ТОРЖЕСТВО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A42B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DABE6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78A1D2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3CFAE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E23683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C805D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0C48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СОДРУЖЕСТВО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42FA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1D801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42C86A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43022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0F3A5D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F240E5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AB5D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СОНДЕРТЕКСТИЛЬ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7611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19B2C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2185F3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36670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D3E5F5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F3D0D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B5B5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СОФИЛЭНД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195B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B97F6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7F8ECE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1A2CD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E3417E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9958A8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6FA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СПЕЦСТИЛЬ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2660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0CFCF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D31903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72E4D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BC1A66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0C547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E6B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СПОРТ - ЛИГА - ВОРОНЕЖ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1ADC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D99F3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28E737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48301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211FFDA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2BE5F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3410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ТД ПРОМСЕРВИС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AACC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86C2F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B1D1F5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40289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76118D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08E98F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DF9E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ТЕРРА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FABC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D96DC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4DC647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77558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985808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001533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ED54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3F8E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A1D07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7A5E39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3BDB0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7997B0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74FA9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6F6D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ТРАСТ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BCAC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9C81D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7DD3D4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A2FD2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81C271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5240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CA97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ТРИКОТАЖ ДЛЯ ДЕТЕЙ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4B3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44308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CCF49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6834E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7C7CBE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1339A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0D74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УДАЧА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D3F4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CB0A1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69B902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15A56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EB7E5E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9298E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0F7D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ФАБРИКА ФЛАВЕЛЬ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8A60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39DED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838EB9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8D9CC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17E49D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7F19C8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3E8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ФОРТУНА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D8E2E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B2A59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0BA1D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B7BC8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CE84BC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CDC387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A032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ЭЛЕГАНТ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3410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E24D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DE59FD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BBFDA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6E462F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FC2F2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6F4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КАНЦТОВАРЫ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4932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BF51A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120380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8D989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11000A2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75EB1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AD29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КОЛИБРИ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0C6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1C30D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55499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</w:t>
            </w:r>
            <w:r>
              <w:rPr>
                <w:rFonts w:ascii="Times New Roman" w:eastAsia="Times New Roman" w:hAnsi="Times New Roman" w:cs="Times New Roman"/>
              </w:rPr>
              <w:t>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568E0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B509C9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5DA5C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0CFF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КОНСАЛТАРХИВ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AF1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17AFB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3A6A3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2A521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F4975C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4DD91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CBFB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КЦП РУБИКОН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C2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A868E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FCD8A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44FA3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DAF0BC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D0D533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330F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ЛАЗЕР АРТ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9032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51213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51D6F0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AD304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B4A197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28E5BF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9984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7043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1089F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BA95EE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87FFE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4BB8A4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23E85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A4EF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ЛЕГИОН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0A98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49A39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631DAF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E63D7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6667F1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C200F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A1A5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ЛИГР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EB23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2FFED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9C3C2F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061D1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E8A271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F501AD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B9D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МЁБИУС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80E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18DAE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642261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35175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872057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D692F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0D2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МАЙТЕК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9C48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C0529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2006D2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F4F12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025DB2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C31C1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506B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МАСТЕР ПРИНТ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D0E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9370D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8C6DC0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1429E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37C10DF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C39A2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372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МАШПРИНТ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42F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FCE27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8F8525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66CB2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ECB061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F9826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4F7E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МЕГА ПРИНТ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82C1E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9B8CB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E12F11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8CBBA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6B558D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5CC6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1D77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НИКА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5DD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614C9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BEF55C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7515E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E7F235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5DCC6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AC1D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НОВАПРИНТ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F38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58149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CA4591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C80F7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F2A0EC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7D07D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9363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С ОГРАНИЧЕННОЙ ОТВЕТСТВЕННОСТЬЮ ИПФ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ЛИО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F1CB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4D9FA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4947D1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D1E28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22F3E3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07C3A9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05C65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НАУКА-ЮНИПРЕСС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DA76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6E4F0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B5F24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0DFE7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B0EFB9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788B69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209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ИПФ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ВОРОНЕЖ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785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4A3E0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D9C55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EE54E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0ED512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38FA9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472F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ПЕЧАТАЕМ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6628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9A552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4B0D84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DA965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61F6E5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F4C43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DFF4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АЛЕКС ПРИНТ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E8D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55302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2CC9AA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BF8E9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4F4AFC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F093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D4AD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Аннинская Типография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0AC8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F7063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0845B1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8B1FD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4F6438A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C1EEE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B32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Антарес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36CB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C7AEE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52D61A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24481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BC6837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6EBD2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9855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Арт Проспект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CEA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0A30C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B341E0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8D053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C27FB3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0D633C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82F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АРТ ФЛАЙ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73FB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BF381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22F255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541EA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9B6C7C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2620D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F38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АСПЕКТ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658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E4A49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E5EF89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B6B35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4DEC18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B659E2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7A7A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Аура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DD3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D2EA4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E64EA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18ECD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F57A8A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635B91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1EF5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Баклер+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9430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A9CDD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E5B87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25C87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2057C7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1CE4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2AB3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Биомик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BB0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7C17C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133C89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8FB9A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71E3A4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92041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9D74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БИОМИКАКТИВ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A97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49176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2412E1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2DD57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4AAA6A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5ACF13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5617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БЛАГОВЕСТ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763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E2E11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C8AA1F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3021F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56BA48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FA765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E01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БОРГЕС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B683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E5E08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B9EECE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 xml:space="preserve">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734B7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054732D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87173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9824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Велес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E1D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BC0D2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E0A58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FB1F1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096333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FFD985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8CA3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«Жилсервис»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42A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F6E1F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CC0104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4CF23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C69BD4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40041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36C6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НОВЫЙ ВЗГЛЯД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434D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8704B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CBE9B3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1117A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27D724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3FC8A1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6C4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НОРМАНН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9A68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6275D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B20152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4EBD2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70E19A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29758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145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НОРМАНН-ПРИНТ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BC1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0DEF7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D12E8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698AA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8D9A7D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94B17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F2C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ОРИГАМИ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3AFE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50B87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528FEF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BCFDF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F8C521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2CA8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C3CF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ПАВЛОВСКАЯ ТИПОГРАФИЯ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F41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1378D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945D3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D58DD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B0F05E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FA0D59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619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ПАПИРУС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A004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88E8B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DF0332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168A5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4349B5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D302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729D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ПЕЧАТНЫЙ ДВОР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8AEA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CC81A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64E1B0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6107A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AEC3BA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F8A521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B9C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ПОЛИАРТ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5CA0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328CF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C7A5DC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 xml:space="preserve">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F9474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1BFA8EA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D39BD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F5DB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ПОЛИГРАФ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187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EBFEA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ACB4FC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F6731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E56481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8D5907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4E75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ППВ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6417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C6839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7654A0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BAE66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0A8497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557188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54986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ППЛЮС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E608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41573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C6CED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D0432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E885F5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B742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7347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ПРАЙМ ПРИНТ ЧЕРНОЗЕМЬЕ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74DD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7D30F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C6948C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1619F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666E68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9D186A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8152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ПРЕСС-БУРГЕР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7A5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CAE41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741B8D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82291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C79317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721FCE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BF12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ПРИНТ.КОЛОР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ТИПОГРАФИЯ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D77F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7DB64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57345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D7195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73260E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1C2D0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2B3D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ПРОЕКТДОРТРАНС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EF4E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7DAB6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91DD0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6619D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0BA60E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F9C065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FA09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ПРОМОДАР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0565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A81FC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7305C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9E768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514A10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CB7BC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ACAC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ПРОФЦЕНТР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E220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142A6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84A262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FBF3F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7FE307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37233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5F65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ПФ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ПРИНТ-КЛУБ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FA61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4DFFC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DB7977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46FDC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1A54713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01C06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FEC5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ПФ НОРМАНН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E75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10ADE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39BAE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0D4D9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5676BD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0CB92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0AC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РЕАЛ АЛЬЯНС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58A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2E6A7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613AE3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248E1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B41A8C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653BF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5C13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Виктор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D789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2A9CC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BE1202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DC5CE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9B6C26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F609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099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Виннер - Принт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3ACE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2CAEB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FCABE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B3579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DDAF10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F87961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DCF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Воронеж-Формат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286A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7E3E2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E7816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029E7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926F4D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79652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8177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ВПК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DA5C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778FA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136653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DC9F5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758FD9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22573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80E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ВЫВЕСКИ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8791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08B3D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EFB28A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96469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F86BBC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C2368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6F8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ГРАФЕР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9813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29633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DA2E4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4CD47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E48177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A543E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99CB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ГРУППА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АНТАРЕС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197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183FF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2426E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6F689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54D30E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35C7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1FF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ГРУППА ЮГ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0DA8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EEE18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FA281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BC531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627255F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E11D5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680D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ДЕКАР ЧЕРНОЗЕМЬЕ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3C3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52819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131322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4A010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24F018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53147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0FC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ДЕКАР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8D1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60BCB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AA85C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73257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1B91DD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DA4E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93A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ЕВРО-ПРИНТ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1214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7B7E2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553C3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5E63D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4D150D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C9551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137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ЕВРОПРИНТ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5EE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F6EA3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D6CD10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B8A3E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F516C6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05F52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14D7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ЕВРОФЛЕКС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7050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97B13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D3C465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31FA9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224C61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B2E8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FB9B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ИЗДАТ-ПРИНТ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281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55FF9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47246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4E662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9E4438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8910C6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4E5F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ИМПУЛЬС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517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4BE2A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0690FD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8108A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2A37CA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109E4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151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ИРИДА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F2F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4075D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BFA899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4B546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6AD438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1E05A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DD07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ИСТОКИ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0EE7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ABDB7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E78B6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A6FAA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ABA9BA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EF69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7FC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К.ПРОЕКТ СЕРВИС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038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F977A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923CAF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CB359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7AEFDFD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837BE8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9854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АЛЬЯНС ГРУПП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F7C9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6FEF3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E1B504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683E1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7863F3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577B7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BD7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АРСИТЕХ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24A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A1ABB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99B4C7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1A6F6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050137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EC4E23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7BC2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 АГРОМАШКОМПЛЕКТ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DB17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F7255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7B49CC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48F9C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24F171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383F5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2C0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АГРИМАК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332C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F69E2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89CC0F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D7F11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683D59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73B5F7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35E3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АГРОНЕЖ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3A6A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84C6D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CB3824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B25D6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68ED6B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6CB41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0B9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АКВАИНВЕСТ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7BA8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8F6CD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0D40FC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F1696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8716E3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C1B62C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90F2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АМГ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996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4F3BA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D4C739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79130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D1FD4F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04366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6BC1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АРГОН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882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1BAC1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966B07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E4E6C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94D5FA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B3BC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958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АТМ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0F12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851A5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90C38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389A4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DFC983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5F1D6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51D1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АЭРОТРЕК АЛЬЯНС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4020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99634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029E37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F9BB3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500FF7B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9BD66C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4CA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БОРМАШ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E5D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060AC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B8731E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A83DD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5C691F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F836E6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CA10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ВАГРОТЕК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869B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6F051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87CE4E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49B25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35BB7E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A3B3E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D0C9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ВАК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0B4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4E4C3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A5D80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E1A79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3E949D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625AF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0EA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ВЕКТОР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867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90726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C6D4A4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FD084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8B345A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3CC08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F923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ВЕЛЛДАН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6BB5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48AE8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071AB1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D6848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1A697F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DF522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C6CB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ВЕНТИЛЯЦИОННЫЕ СИСТЕМЫ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120D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FCEB5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715EB9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5FF06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EA454D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10A839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CD03B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ВЕСАР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9FC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E2DF5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361E8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B403C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511209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E33075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C049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ВКБСС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F9E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C2208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2F97F9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1D6DE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FDC3F2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B57E8A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8B04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ВСС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AA5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6D387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EF5903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ADAF4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C03FE5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9F44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09B1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ВХМ 24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BAEA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2BD8F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FB2F4F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 xml:space="preserve">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5942B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1726B38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FA1028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AA20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ГАЗХИМКОМПЛЕКТ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57FA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BAED1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2567D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FF9A4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59A624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0DA66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B980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ГВАРТА-АГРО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159A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985DB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C210E7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BB142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D4E65A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8749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0DD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ГРЕЙНКЁРНЕЛ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20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1307F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D0CC5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AE229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52B476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FEE1E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0FA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ДИМИ-СЕРВЕР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BF95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4F5E6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C2175D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DC7C9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ACB28E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D3E3C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CB8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ДИОДОСВЕТ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7CA7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679CE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F1F62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6B9A4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44BC54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7CDEE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1B65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ЗАВОД ТЕХНОЛАЙН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D5C2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78FF1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FE6A7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0FA81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C213DF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CC95B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193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ЗАВОД ЭЛЕКТРО-МЕХАНИЧЕСКИХ ИЗДЕЛИЙ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E383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754D5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B40984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BAE89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F2765A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7366F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12F3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ЗЕРТЕХ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79D0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48FEC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CDDB29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45697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CE5388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746F1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8DA7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ЗПС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СТАЛЬТЕК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AC9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C0927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BC1971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6F32F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11FBFB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9D429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41FB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ИДЕАЛ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1F95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ABD76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7129EE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 xml:space="preserve">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BB956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17C67CA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77E78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F413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ИСТОЧНИК ЗДОРОВЬЯ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0D8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51B8B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E55C57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439AC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AE387A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E9498A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8F18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КАВАСТА 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7B7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99D91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2AA630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ABCF2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DD0D4E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30FCF3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D445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12A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AA315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016563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5792D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042000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EE39D4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493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КБ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ЭЛАКС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215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6943E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C296C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9DA32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A35876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F9C65C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EE64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КОМПАНИЯ ЧИСТЫЙ ГОРОД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51D8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8EF3A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857B1E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CE53F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771753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6ABE61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31C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КРАНСТРОЙСЕРВИС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E069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0C9FC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D9FE8C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554AD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404179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AAF437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2673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МЕЛН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4B61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D36FA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94F5E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360C8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68253E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81E05D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C93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МЕТКОНСЕРВИС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6134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74D28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6E2AF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69CD8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947B51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163EC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8106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МИК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38C3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137DF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81F3B0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91B3A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605BBE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BFE5AC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0B7D5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МУРОМСКИЙ МЕХАНИЧЕСКИЙ ЗАВОД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AB4FA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4EA65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92E892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 xml:space="preserve">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AF9DE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3D8146A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E16BD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9599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НПП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ВЦС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7583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5BDA1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3584ED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786BD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6004FC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581E8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51ED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НФЛ-ГРУПП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68C3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3C7BA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E07DF2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04D71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7505F8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A94416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11C0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ОСНОВА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D30D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54327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9ED445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2AD5A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A903EC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A5D46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77B2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ПАРИТЕТ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D4865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27EA5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79386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F37FB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29C184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877153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919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ПОДЪЕМНЫЕ СИСТЕМЫ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53B5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354D1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94EE90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7BDDA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C41F67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BCBF68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4519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ПОСЕЙДОН ФИЛЬТР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17E46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0806E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639C4F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A23C7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FFEFBB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89CBF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6BA0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ПП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СМД МОНТАЖ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CCAC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8AC41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62C71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E6D2A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81CCE0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89A8F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D99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ПРОТОН ЭНЕРГО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C50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9E840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FF3A6E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B5BDB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25376D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D9500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EA05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РЕТ-ДМ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C0F0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E3ADD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F4E4FF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EE518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D2C6D8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24E406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8C9F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РУСКРАНМАШ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829D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B1132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0697A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 xml:space="preserve">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A3EE8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3292474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C71583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76C5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РУСМАШАГРО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A22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235A9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8B4AA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E2B65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D3FB3C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E047C7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E11F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СД-АГРОМАШ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5EE2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8A9DB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9C5FD2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D85B2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8F745B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3571E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A99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 Александр Анатольевич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404C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679E4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50DD3D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7691B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B6E967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F84308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BB50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СК ЛЕГИОН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2B4D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81458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5F3029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C2AF6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D3DDAC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3A1C5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2542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СМК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85B8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82BF2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BDB45D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B12BF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41016A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97425" w14:textId="77777777" w:rsidR="009B3634" w:rsidRDefault="009B3634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06B5B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«Острогожсксадпитомник»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D4B05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8EE4C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476B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  <w:r>
              <w:rPr>
                <w:rFonts w:ascii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69065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объявлено</w:t>
            </w:r>
          </w:p>
        </w:tc>
      </w:tr>
      <w:tr w:rsidR="009B3634" w14:paraId="7C514713" w14:textId="77777777">
        <w:trPr>
          <w:gridAfter w:val="2"/>
          <w:wAfter w:w="26" w:type="dxa"/>
          <w:trHeight w:val="225"/>
          <w:jc w:val="center"/>
        </w:trPr>
        <w:tc>
          <w:tcPr>
            <w:tcW w:w="1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14:paraId="717798F1" w14:textId="77777777" w:rsidR="009B3634" w:rsidRDefault="003B7B06">
            <w:pPr>
              <w:ind w:left="186" w:firstLine="28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Белгородская область</w:t>
            </w:r>
          </w:p>
        </w:tc>
      </w:tr>
      <w:tr w:rsidR="009B3634" w14:paraId="743134D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2D7D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E8BD20B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«Лебединский ГОК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FFA041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3F713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2356E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2EDE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F1E4CA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7720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4EA241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ПП Чернянский кирпичный завод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3E3E1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FF1B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69A10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7CBF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0837233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1ADC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62DB63C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«Компания Регион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4599BB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94551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DCD65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2AD4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749A6E6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344C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D7C076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«Должанское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DEF554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27A2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5D721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B750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объявлено</w:t>
            </w:r>
          </w:p>
        </w:tc>
      </w:tr>
      <w:tr w:rsidR="009B3634" w14:paraId="0524075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8F51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45F0B9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«Должанское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051A2A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4BAFE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2D544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EAA2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0A1A963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5854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BFC90A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«Должанское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A1D18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958A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0CA2C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25CDF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78D7639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5EB7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BD69811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«Должанское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1BD24B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D1BA2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26EF5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3C8EE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0485504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927C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0E2D791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«Должанское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2A104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4F6F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568C7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79EA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68DAE8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1C6D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05885F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«Транснефть-Дружба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(МРУ АО «Транснефть-Дружба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8F5B1B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DF05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789C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61AF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481252D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95B2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3E060B4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</w:rPr>
              <w:t>«Белгородский абразивный завод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B2C685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BA048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6FC1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FA236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BB06D6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A005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9D45E44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ЦСМ АО «СОАТЭ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72BCE3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21332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EC42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27203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5B1E03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DE5F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1728628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«СОАТЭ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AFCE8B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491AA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E0B67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F6E3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217CD43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3E65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EF82F1C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ИП Потатушкин Роман Александрович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16720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842C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4DF4C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8C37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5823F5D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28EB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48CF2A8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</w:rPr>
              <w:t>Потатушкин Роман Александрович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320134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696E8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2042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90AF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09F417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225E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97E0E5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ИП Потатушкин Роман Александрович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59A1DD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42661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FBB50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364F1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E5E565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70B2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0675C15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«Инкар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4F2FD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7214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0E778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E2FFF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2FB590E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8C8E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2CCC24A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«Лабазъ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5977A4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7E6D0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BF852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CCC41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2E72A0F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1AE1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7111A68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«Яковлевский санветутильзавод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9F2CD8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98F7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CBD6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5FD0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AE8278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BC11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6EB1C5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«Белэнергомаш-БЗЭМ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E84553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01156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68ACF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2928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8AAC05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92CB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DDA364D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«Белэнергомаш-БЗЭМ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9E0E2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901F9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7FB87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32588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3F2204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EB08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273182B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«Хохланд Руссланд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42D9B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96DC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DACEA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3AA86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2E84884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2593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81A8C3A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СПК (колхоз) «Советская Родина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4F5BE1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18BA8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DB1EC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242A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42C320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A2CC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B894A9D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«Белфармаком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9CE265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D389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D29E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9B04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объявлено</w:t>
            </w:r>
          </w:p>
        </w:tc>
      </w:tr>
      <w:tr w:rsidR="009B3634" w14:paraId="1A6CCC1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1533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041E06C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«Алексеевский Бекон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(здание столовой)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54D455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6187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9EA7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B2707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C46FD6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43F5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3F9C815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«Алексеевский Бекон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(автоматизированная автомойка)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F8E2CE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80D1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B45D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9A1EB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7A97C40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F49B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D8BD7B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«Алексеевский Бекон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(пункт перегрузки животных)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36E5F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018A9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57496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041CF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543E1AD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A944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4629231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«Алексеевский Бекон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(центр по производству семени «Божково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на 150 мест)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F005B1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5AE8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C3E29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9503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F22241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AF4A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33DBAE6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«Алексеевский Бекон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(автомойка грузовых автомобилей)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98916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FAFA8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B2E10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518C5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C42E2F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ED3F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139B5FE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«Вагонная ремонтная компания-3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84CBC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4028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5759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8154D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1E77B5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300A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14AF84E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Агрофирма «Русь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BC74D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BDB8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46436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CFF7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5753F8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16E4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4718375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«Тульчинка.Ру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395906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7CB9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3D2C4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C8B32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9D9660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01C2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01BBEA1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«Алексеевский Бекон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(Пирогово-2)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37AC73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57FE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27FE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6705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550E365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3AAB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0433125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СПК (колхоз) «Советская Родина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(Бригада №1)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7BFD24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6878D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A435E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7D5A2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объявлено</w:t>
            </w:r>
          </w:p>
        </w:tc>
      </w:tr>
      <w:tr w:rsidR="009B3634" w14:paraId="5D11BB3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FA9C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A69223B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СПК </w:t>
            </w:r>
            <w:r>
              <w:rPr>
                <w:rFonts w:ascii="Times New Roman" w:eastAsia="Times New Roman" w:hAnsi="Times New Roman" w:cs="Times New Roman"/>
              </w:rPr>
              <w:t>(колхоз) «Советская Родина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(Бригада №3)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6EAF82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A3B5B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A0FE1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1762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145DDD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BC06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A3A96A4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СПК (колхоз) «Советская Родина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(Бригада №4)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291182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9627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787F0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C328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26A9B51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7134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809660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СПК (колхоз) «Советская Родина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(Бригада №5)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1AD2F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0F91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5205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0258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9AC461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170B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02F0EF6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СПК (колхоз) «Советская Родина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(Бригада №2)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57406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5ADA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8C040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13417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771BD46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1FB1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FFC57C7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СПК (колхоз) «Советская Родина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(Центральная База)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BFD12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96541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05A3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8F22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4B38A1E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24D2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AAD4D5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СПК </w:t>
            </w:r>
            <w:r>
              <w:rPr>
                <w:rFonts w:ascii="Times New Roman" w:eastAsia="Times New Roman" w:hAnsi="Times New Roman" w:cs="Times New Roman"/>
              </w:rPr>
              <w:t>(колхоз) «Советская Родина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(Комплекс колхоза)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AF045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E8C32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A0EF7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69B4A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038F184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7E66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1FB679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ОАО «Белгородстройдетель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68445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EA90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12F1A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</w:t>
            </w:r>
            <w:r>
              <w:rPr>
                <w:rFonts w:ascii="Times New Roman" w:eastAsia="Times New Roman" w:hAnsi="Times New Roman" w:cs="Times New Roman"/>
              </w:rPr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F0EB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486D8AF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8CDD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4E82D8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«Алексеевский Бекон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(Иващенково)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82F95E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73C18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C3E1A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A3EE6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405DD47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A7E1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2D4C36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«Алексеевский Бекон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(Копанец)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0EB04C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F67D0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A9F5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85C76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719E004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11FC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01F458D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«Алексеевский Бекон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(Меняйлово-1)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B5934D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65F49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D9E57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9750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объявлено</w:t>
            </w:r>
          </w:p>
        </w:tc>
      </w:tr>
      <w:tr w:rsidR="009B3634" w14:paraId="6279573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D902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0DAD44A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«Алексеевский Бекон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(Меняйлово-2)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8FA083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F7185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71ABB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FDBD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8E26F7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B182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554B5F7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«Алексеевский Бекон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(Пирогово-1)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68F7CE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B4FE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52602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FD3E5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50172E3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928F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2E69F91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№ 104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88B58B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E0981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F1AD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2D668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FA3BA2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4483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12C3B3E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№ 113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FB6BB2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45B51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8D43A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E073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018C950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C477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52C58D7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№ 105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88CAB4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18D18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F5E45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4EB9F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EAF831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C8FD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4E98962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№ 100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C0276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45ECD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D9367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B347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605D47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2511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215CA64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№ 101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7B800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F71A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76462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02B76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72F4F5D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624A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C091BA4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185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7642BE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97B25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1A1F5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E8843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06EE96E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FE51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C037E8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186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00615D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1BA85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28F89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9198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C54C65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585F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DCD6EC6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187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21AC9E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E81C4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F82E6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CE9E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66FCFF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039FD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532F913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(Губкинская нефтебаза)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1BC1D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68510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BA0F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B79E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0DE29FA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3807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94EF99E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(Белгородская нефтебаза и АТЦ)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50CD0E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9CA3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789F7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057A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4FBEC3A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BDF8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DF820FD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ОАО «Новоборисовское ХПП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C0119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CF457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C0A7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DAAFA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7768FC1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8B41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B0BBEC4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«МК «Зеленая долина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МТФ «Клевер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71DCBD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781F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48A7F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8A63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06A429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A401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A4C0C87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«ГНП СЕТЬ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(Нефтебаза)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F2D2C7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CB8C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06DFE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F7475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7FD9F16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4946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BF7E3DC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«ГНП СЕТЬ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(МТЗК № 436)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ABEBB2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BED05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6CD9A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4C688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AB6EF6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CE4E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62381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«ГНП СЕТЬ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(МТЗК № 436)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045A02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DF737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6DC35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2F9E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EB5B5B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3B91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823FAB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«ГНП СЕТЬ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(МТЗК № 436)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25502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76938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C4385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843B1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55E0AF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C59C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39E0E3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«ГНП СЕТЬ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(МТЗК № 436)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B6B21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FE334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4ACC7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3ACC9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объявлено</w:t>
            </w:r>
          </w:p>
        </w:tc>
      </w:tr>
      <w:tr w:rsidR="009B3634" w14:paraId="272BB5E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3A6B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46537E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«ГНП СЕТЬ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(МТЗК № 436)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38D95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83C0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619B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A4AA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6EE926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67B5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6CCC89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«ГНП СЕТЬ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(МТЗК № 436)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5D4D5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A7F9A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F6892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E8EC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52ABE23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6C3D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8FB6C4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«ГНП СЕТЬ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(МТЗК № 436)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64381A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6CD89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EFB9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5B70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C019AC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9485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B9E33D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«ГНП СЕТЬ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(МТЗК № 436)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102D1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7A6AB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CF3B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62824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4DE0CA2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668A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B99F49C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«ПромМетРесурс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1CE72E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D3ADA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54E9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46B4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E3AA9F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0EC1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5EBABC3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«МК «Зеленая </w:t>
            </w:r>
            <w:r>
              <w:rPr>
                <w:rFonts w:ascii="Times New Roman" w:eastAsia="Times New Roman" w:hAnsi="Times New Roman" w:cs="Times New Roman"/>
              </w:rPr>
              <w:t>Долина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A78F6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D1B3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350E9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2B6A7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2958388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F831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9557CE3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ЗЗАО МК «Авида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A391E1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B2A0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47C8A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49B77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AFB978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6E88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595C614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«МРСК Центра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- Белгородэнерго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9C388D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5DBE4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D371A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E9F6D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0A0ECC9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C581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DA66E95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BFED0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E585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52F2F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E14F6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734BCA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44B9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D3ABDB6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2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923A75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29B0E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E3B6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79F8C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объявлено</w:t>
            </w:r>
          </w:p>
        </w:tc>
      </w:tr>
      <w:tr w:rsidR="009B3634" w14:paraId="27C73BC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780C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8C1CEDD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3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246C3E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0D2C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F2750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B38A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5892E81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9E72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43B3D97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5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B20A83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D95B9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78A3E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1458A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7F3ECF6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6ADD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4D7C358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7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213188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50BB5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B58BA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FB6E8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0F0D83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B234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EF99096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9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5B39CA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8170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D25E2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5F8B3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57A0709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7B47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19F44D6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10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EA117B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6511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9AE2C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16926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4A0BAAF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0893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0095D1C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11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00D48B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50127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4DA89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3FC6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26BA5DA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7296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C0F6623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12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3EA413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A04C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A582D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5F2F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183BEF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2023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2B2EB0D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13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5D670D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5743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565C9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689F6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F40985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9C3B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933ED88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15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6EC21E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4E41B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7A10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44F1A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2E4174B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53F9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85D5C2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АЗК № 18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51B54D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BE5C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A645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D9930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объявлено</w:t>
            </w:r>
          </w:p>
        </w:tc>
      </w:tr>
      <w:tr w:rsidR="009B3634" w14:paraId="6B6299A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992F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94A988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19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1408E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AB1E8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72F6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61DD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5F125B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0340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32D5D97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20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4FDC6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1A9FB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91C5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2C86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4470E48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20B0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2B49985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22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732CB1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74F9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086BA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4B51F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06E103A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7BB6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CA4CB4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24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61A83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F51FA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EC399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44B3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C1BBC5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A3866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4C3EE6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25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9EC844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0C15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37EA7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74CC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0453DE0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B478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6135F9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27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A1B663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49E15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6C46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DB5E9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054CD73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1865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226FCA1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30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9B323E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A543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AB14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EC747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4010C90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6A9B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AB6F184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31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88DF74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F4412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A8BDA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B8A20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72A54D7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C35E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FA66E05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32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BB1333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D00C5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7BF2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6EDAB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2BA2E4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3609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7AF0D83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34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F7E2CA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5DC2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413E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ABAF8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DAFC8B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16F8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1DE4ABE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35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5BF376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F8F8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9D597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EDC2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2E3290F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CEAA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305EFB2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43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A866D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4A4C5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59C3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6DD2A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3936FD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AD1E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D4DB9FC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44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149296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A4A43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288D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40BED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2D9F266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3379F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EE4EA36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45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F9AEE2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779C1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1B55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7D81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3983FB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BDAF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30B3C1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50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7066C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0B7F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9683A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4368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4378E7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C702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EE8CBF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53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FF4C08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FF817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AD178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FC20D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34C9DA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4D06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46220C3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58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840F9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ECA9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0A658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0B88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4A2B30D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95A9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D7EB20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59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0037F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D75C7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0E2C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65727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23913F7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F07F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B1A43F0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46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B55ABE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A2B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C313D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8717A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объявлено</w:t>
            </w:r>
          </w:p>
        </w:tc>
      </w:tr>
      <w:tr w:rsidR="009B3634" w14:paraId="705C621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56B7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2C1A1E1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47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18CA56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5AA7C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D43A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52E4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670B8A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B6AA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8595221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48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53A351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D86E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5D8E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F0ED4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4945B42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7984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8553624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63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7ED6CA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3E8BE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2BE06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E8DF4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49012EC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1CD7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96BE59D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69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A6621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6401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CAB60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7B511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7483D18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76E8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3CF9B92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81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8B43D4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9637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54766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C2E3D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2A989B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7479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877F38D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83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29D916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30EE0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E97FD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B4369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8A8E99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434B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AC05887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113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7019ED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7AC29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B7E77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6D0D3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5BFF894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DEA7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84A11D8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117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9810B2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5C604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D73D1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47E6D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A809EB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BBBF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8B22397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128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A57138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8505D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D243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D166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2373CFD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855A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40C2657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139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A18C13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8A5D1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F1F4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780A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объявлено</w:t>
            </w:r>
          </w:p>
        </w:tc>
      </w:tr>
      <w:tr w:rsidR="009B3634" w14:paraId="41EF3AA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D93C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A47C47E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142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07B0C5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B004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62069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3794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028517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2469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CAA545B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155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86E136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253C2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51354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98676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235870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ACFD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34566BC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178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B3782A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E75AD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584D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5A7A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413C84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C8BF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8ACB859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180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65DFDA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F8025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0F9F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A58D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55CB6F1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FD2B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902FA26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«Белгороднефтепродукт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АЗК № 183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E9226F" w14:textId="77777777" w:rsidR="009B3634" w:rsidRDefault="003B7B06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18CC0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6667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8E4D1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8DE0B3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B96E9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C64D3F4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AB7F7A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33687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9C827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  <w:p w14:paraId="66A48E69" w14:textId="77777777" w:rsidR="009B3634" w:rsidRDefault="009B3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88EC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623DCE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28F7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5ACC083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0B401B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ED282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FEDB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15C2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3A515E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2A2D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F442BF7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A00F32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99DF9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F9492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D117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AA2F50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8E39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BABAF39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7EC626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DA6E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FF224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B53E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0D4EBE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9E74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060AF75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B0FF00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8FB7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923B0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17CA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FA9E2E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0D2A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9B2657B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827F16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70AE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D44DD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0B08D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5F66A7A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DBBD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AC211D2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A5CA7E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7D486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1C18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CB77B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B2EB6E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DF3D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513A82E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3A2F17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1A6F7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99354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3B51B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074BE83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5491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AFD3ED1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22B4D5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66FCF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62981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8728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09566E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A771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70A4C66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E05FA4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7F30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ADE0B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1D517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5F927BD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2B31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AB5DC9F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955D9B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9A6F5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244E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347A8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DAEF23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369A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DDC38C9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E286E3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442E5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5142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7877F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5ABAAC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44A0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DED96DF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84A5F3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C217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8AEE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C79D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24EB652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FE54C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6E84259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A412E9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58497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5F5DC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9138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объявлено</w:t>
            </w:r>
          </w:p>
        </w:tc>
      </w:tr>
      <w:tr w:rsidR="009B3634" w14:paraId="48B45EC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8641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0B4055A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DA0C9F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F1D30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39EBD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FAC9C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55BD129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FE9A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04F8D65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944B7F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4E336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E6E2C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1701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3F5B3C9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8E0C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5EA5D53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5A604A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B11A5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B2D30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E7968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630B90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6183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5AFA879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83D93E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F2EEB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CC753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C48D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77EE02A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C43E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46B5038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1552A0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0C30C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AC31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786E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151D5BA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7A5C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752BD2F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118BAC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A2659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90070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F2703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09B8255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0F04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F69B629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0114BE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1095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989D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C0131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7E14427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07C0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056C433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CFE2B0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E0897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1E21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671EA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6A51294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75DF" w14:textId="77777777" w:rsidR="009B3634" w:rsidRDefault="009B3634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4ED2F52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 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65B654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C1495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5568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BB239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объявлено</w:t>
            </w:r>
          </w:p>
        </w:tc>
      </w:tr>
      <w:tr w:rsidR="009B3634" w14:paraId="0A3782D6" w14:textId="77777777">
        <w:trPr>
          <w:gridAfter w:val="2"/>
          <w:wAfter w:w="26" w:type="dxa"/>
          <w:trHeight w:val="225"/>
          <w:jc w:val="center"/>
        </w:trPr>
        <w:tc>
          <w:tcPr>
            <w:tcW w:w="149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5E202" w14:textId="77777777" w:rsidR="009B3634" w:rsidRDefault="003B7B06">
            <w:pPr>
              <w:ind w:left="186" w:firstLine="28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Липецкая область</w:t>
            </w:r>
          </w:p>
        </w:tc>
      </w:tr>
      <w:tr w:rsidR="009B3634" w14:paraId="360DF14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7C1B35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4D745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КОЛОБОВНИКОВА ИРИНА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6607A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62F28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BF758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C4D3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4D3269E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8867D7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CD4A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ГОРЯИНОВ АЛЕКСАНДР ПАВЛОВИЧ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FD6B7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C8D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068FF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AD25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DBE25E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D9C3EC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0E88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«АВТОТРАНС-С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80D90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2F26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D35BA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A9A17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4FC377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1FC05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5D930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«ТЕХНОЛОГИЧЕСКИЙ СЕРВИС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9B21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DBB21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4F9E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F7AAD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BFD194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082BAA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12E4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ОТКРЫТОЕ  АКЦИОНЕРНОЕ ОБЩЕСТВО «ЕЛЕЦКОЕ ДОРОЖНО-СТРОИТЕЛЬНОЕ УПРАВЛЕНИЕ № 3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B0FB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0377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EC22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2344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F4BD29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BCD87E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CD3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«РЕМОНТНО-СТРОИТЕЛЬНОЕ УПРАВЛЕНИЕ-3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AAF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3E124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04C5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2BBC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C23F33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29FF7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4FACA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«КЛИНАРТ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4379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0BD63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D5BDA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6ED98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5FD05A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C434C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26F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«КОММУНСЕРВИС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C73D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0C219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B076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B2752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49E407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6C2427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EABE8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«СЫРСКАЯ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E1D06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037FA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C023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1E4A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DBC532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C9E0F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B0E6E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ОГРАНИЧЕННОЙ ОТВЕТСТВЕННОСТЬЮ «ЛИПЕЦКАЯ ТРУБНАЯ КОМПАНИЯ «СВОБОДНЫЙ СОКОЛ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0EFC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8C6FC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DBA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0512C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1C3DFE0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0C869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406C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</w:rPr>
              <w:t>ОТВЕТСТВЕННОСТЬЮ «РАНЕНБУРГ-АВТО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BF2D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7434B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004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09107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B279F5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2C5A5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97761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«МЕЗОН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22E4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D1A7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F82B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A6437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AB15AE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9FA502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155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«ЛАВСКОЕ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C3EA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22F2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3E2F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37A3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15957F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0F1F3A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CDDF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«НИКА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C83E0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74C93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11DE7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1AC87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3F2A26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DE2D23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69D8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«ЭЛЕКТРОСВЯЗЬ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1A147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5E6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FFCB9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9E16B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8BBA62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0B94A0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5F52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НАУЧНО-ПРОИЗВОДСТВЕННОЕ ПРЕДПРИЯТИЕ «ЦИРКОН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9926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E147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8C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5B185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F7A647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2629D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974A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«ЧИСТЫЙ ГОРОД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04AD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E0AD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83D45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CADC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BFFC04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92CFF1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B61F4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«ЛИДЕР-ТРАНС «Ф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2CC22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774BD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2EC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01B2E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AC0172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9BFDB1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CE4EB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«РЭДАЛИТ ШЛЮМБЕРЖЕ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370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555D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83F2F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9B51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AF0A30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963E6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CF1FF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« ПРОМИЗДЕЛИЯ 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B541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CCB3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D20C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708C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E454AB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4C56CC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3AE5D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ФЕДЕРАЛЬНОЕ КАЗЕННОЕ УЧРЕЖДЕНИЕ «ИСПРАВИТЕЛЬНАЯ КОЛОНИЯ № 6 УПРАВЛЕНИЯ ФЕДЕРАЛЬНОЙ СЛУЖБЫ ИСПОЛНЕНИЯ</w:t>
            </w:r>
            <w:r>
              <w:rPr>
                <w:rFonts w:ascii="Times New Roman" w:eastAsia="Times New Roman" w:hAnsi="Times New Roman" w:cs="Times New Roman"/>
              </w:rPr>
              <w:t xml:space="preserve"> НАКАЗАНИЙ ПО ЛИПЕЦКОЙ ОБЛАСТИ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55CA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D81A9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C4527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1D1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261CD5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F81364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5011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«АВИКС ГРУПП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4092D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D756C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26521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9F9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36F9A2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E92647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DC5D5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«КЛЕВЕР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D5A7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30BCD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DE724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3CB96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D0C4A7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7DA7D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1177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«ЛЮКССНАБ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2C58A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5C28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71C9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E0EA7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4420CA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F2BCF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6B98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«ПОРТНОЙ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1591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65B9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9AB9D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198EF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6FE150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DC9D2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F35D1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«ИМПЕРИЯ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83E3C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C4A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CF772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C23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21E597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9650E2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98C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«ПОБЕДА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E3ECD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88FBC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311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 xml:space="preserve">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0B1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3F57769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457300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3670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«СОКОЛ-ДОН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DEC2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951F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2E31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D2891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088AE4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4DB09E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8C3C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</w:rPr>
              <w:t>ОТВЕТСТВЕННОСТЬЮ  «ТАЛЕКС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4000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D679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A25A8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BB6A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92B3CE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A0C134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0CB3D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«ЭЛЕКТРОМА ПЛЮС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A653A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A7B8D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729E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EA7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562106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78ACAC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A9A4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ПРОИЗВОДСТВЕННО-КОММЕРЧЕСКОЕ ПРЕДПРИЯТИЕ «КОНТИНЕНТ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F3A8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1A9B2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5AA9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9F81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E21293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D502A5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FC7A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</w:rPr>
              <w:t>ОГРАНИЧЕННОЙ ОТВЕТСТВЕННОСТЬЮ «АРТМАШ ТРЕЙД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04AA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A9A1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3E1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FF5A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5A1D87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5C18EE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7D9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«ПРОМАРКЕТ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1478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B555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CD8B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9E5B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443F9F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8D7D2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D640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ЛИПЕЦКОЕ УЧЕБНОЕ ПОТРЕБИТЕЛЬСКОЕ ОБЩЕСТВО «ТРУДОВИК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512B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0B1CE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313E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8CA1E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ABAE1A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1FB72B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D4CF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</w:rPr>
              <w:t>ОТВЕТСТВЕННОСТЬЮ «ЛП ГРУПП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4C24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447D9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06FB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10B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624591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114FF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55B9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«ФЕНИКС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D92E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5AAD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6DDD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 xml:space="preserve">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096A7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6A3B03F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07B3FF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2AF05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«ПРОСТО ПЕЧАТЬ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A3AF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35A89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DFD63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C52D7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D9EA5D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348273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BBD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«МЕДИА </w:t>
            </w:r>
            <w:r>
              <w:rPr>
                <w:rFonts w:ascii="Times New Roman" w:eastAsia="Times New Roman" w:hAnsi="Times New Roman" w:cs="Times New Roman"/>
              </w:rPr>
              <w:t>ПРИНТ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AEC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9A07B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57288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7ECB2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F2E7C3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E9E8D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34C35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«РУСЬ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EEEA3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D5DD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EB6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5D2BD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4EEA44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255205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97F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«АРТМАШ ГРУПП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AB8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12DE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319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C8A7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7ECCCB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2C19EC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3855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«РЕКЛАМА И ПЕЧАТЬ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B5438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D300F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A8D2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ABE1F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471415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55480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0F90E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«ТИПОГРАФИЯ «КОНТАКТ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44B06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1354A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BF358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AD6F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DF8C90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8877AD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F33C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«СПЕКТР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A961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B0C2A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5615FC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лесной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9AB51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2E8C46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F2ACFB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70DC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«АРТМАШ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3DD0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E966D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16EE6F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B8F21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D8EC74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FFA9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BC358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«МАКСИМАЛ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F1780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35FC1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13D49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CE76D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E55D22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E661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29355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ОТВЕТСТВЕННОСТЬЮ «ПАЛИТРА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ACFA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E7DC4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04EB4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68C42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7842433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5A7D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406B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«ИЗДАТЕЛЬСТВО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D5332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6C07D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EC9A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3DE58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181F25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711B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683A7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«ПРОМКОМБИНАТ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BC7E4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48312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87615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B443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B29E72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ADC6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21FD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«СКС ГРУПП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9D4B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3025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3FB42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866E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6F7419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ECD2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3567B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РА «КОНТАКТ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CFEEB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A9CA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049BD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99646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59C38D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35C6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8DC84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«ЛИПЕЦКИЙ ПЕЧАТНЫЙ КОМБИНАТ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088E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16C27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1F7B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8BF05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4F0848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DD25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F3764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«ШВЕЙНОЕ ПРОИЗВОДСТВО </w:t>
            </w:r>
            <w:r>
              <w:rPr>
                <w:rFonts w:ascii="Times New Roman" w:eastAsia="Times New Roman" w:hAnsi="Times New Roman" w:cs="Times New Roman"/>
              </w:rPr>
              <w:t>«АСТЕРИЯ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7D689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5DEB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39CEF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0E8B3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4008B2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426A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4F0C5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«АВАЛОН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2B386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67073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BACB3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CC396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108451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445D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F7F9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«Я-ГА-СЛАВНА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04D21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3A1A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BB70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34B5D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651B39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449C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840F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ОТВЕТСТВЕННОСТЬЮ «ВЕРДЖИНИЯ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76197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8DB4F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BA97F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551E7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1B6CB3F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F8F1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A6982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«КОМПАНИЯ ЛИПРИНТ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9EBD6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4FAD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2C69E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7B9D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97F3F2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326F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3FB4E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«ПРОМПОСТАВКА 48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F8EF8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781D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ACCA8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835D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BFF511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A618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54311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«ЛЕРА ГРАЧ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6645E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FB7B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2E649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1EBB2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291610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855D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58957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«ТФК-ПРОФ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5D421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56CA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4B75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3DDB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FFD322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2BE8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CF450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«ОБУВНАЯ КОМПАНИЯ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НОЙ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1982A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47B64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C4AF9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B380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F56B0A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5AE6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B5D2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ЮНИВЕРСПРОМ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55AF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47024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34AEC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446A4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FBC66A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34D2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FA4CE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ИНТЕРЭКОТЕХНОЛОГИИ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0A30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F2F4D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43F43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CA1AE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B8C887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E302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F72AB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ШВЕЙНАЯ ФАБРИКА УСМАНЬ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F62BA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796E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8287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352B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1B4FB6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6751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B19E7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</w:rPr>
              <w:t>ФЛЕКСОФОРМ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DB7E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BF74E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C8BF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DA291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43BDACD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A35A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F128E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СОЮЗРУБИН-ПОЛИМЕР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EB795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4943C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AF87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93411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90CCD4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22CB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D15B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ЕКАТЕРИНА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C589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5B609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CD11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10DE9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40D54D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B3E4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454A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СПЕЦСНАБ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44BD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797FC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B2413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FD497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AA66AC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2AA8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C2735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ШВЕЙНАЯ ФИРМА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СПЕЦСЕРВИС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F0684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CC05E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1CCDE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DC073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93EC2C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B23F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BE498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ЛАПЛАНД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CF2C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A6F41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192E7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E5DA2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A773DD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E8E1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083A7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МЕЗО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7C80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41B4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E9FA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A5B05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00A2AB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7AE5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75E13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КРАФТЛАНДИЯ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D66AF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8E6E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2C529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11B4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039052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131D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EBE9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ВЕДА СОЦИУМ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396C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48AB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26D7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FC29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F9CBFA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A74D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39886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КВАТРО МЕДИА ГРУПП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8445E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F105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876E1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4C000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761240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7AAA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1680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ШВЕЙНАЯ ФАБРИКА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КУНАК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E505A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CE8E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51AF3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B3CCC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1A37BAC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A64D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9056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ОЛИМП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13E76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2C6EE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62622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0FAA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967C96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68CB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0E3B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ФЕНИКС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09BB2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30DC8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73EB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508D2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294409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0185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C512C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ЦЕНТР ПЕРЕПОДГОТОВКИ И ПОВЫШЕНИЯ КВАЛИФИКАЦИИ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ПОЛИТЕХНИК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CF4DA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4197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DDA32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</w:t>
            </w:r>
            <w:r>
              <w:rPr>
                <w:rFonts w:ascii="Times New Roman" w:eastAsia="Times New Roman" w:hAnsi="Times New Roman" w:cs="Times New Roman"/>
              </w:rPr>
              <w:t>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7A55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CC3847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5AEB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1B4D0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«ООО ПРЕСТИЖ»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D5E9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DD754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6D1BD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FC58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3A81F1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2582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550B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ТВОРЧЕСКОЕ БЮРО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СОЛО+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C9B2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68E6D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8EBB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236BF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E8873E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E30D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783C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 СТАЙЛ ПРИНТ 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B63A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BF071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3F309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904FC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7F91F8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AE92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4E9F2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ЭЛЕГАНТ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C66C3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5843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705B4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0D2B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8613CF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16AA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856C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</w:rPr>
              <w:t>СФЕРА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33E4F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08DD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C3F2D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1AE5A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1EE01C2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11B5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BCCA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АРТТЕКС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7928C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A4E13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5C81F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3D209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6A22D0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BC84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6B152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ШВЕЙПРОМ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6DC72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2F2F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2AE54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4B8CE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1C7106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C95C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6DF52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НЕПУБЛИЧНОЕ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ЧАПЛЫГИНСКАЯ ШВЕЙНАЯ ФАБРИКА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3DB7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B858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D0E62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914FC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D57E32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4732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EA8DC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ДОБРИНСКАЯ ШВЕЙНАЯ ФАБРИКА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3BF89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E50ED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59E7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E4A97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B653B5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032C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8BD95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НОЙДЖАН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3053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C4FE1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9D1B2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216FC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5BA0A4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0C26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BA719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ТЕХНОЛОГИИ УСПЕХА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675E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75C04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7DA17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D8901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AEE0A5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08D3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19CC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ПРИНТ МЕДИА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80365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1D83E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946B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A8C2D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FEAA35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EBBD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96EA9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НИКА ФЛЕКС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6C374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6E9F2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72F9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F9F64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BDCCD0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C58E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2CF1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ТИПОГРАФИЯ РЕСПЕКТ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D2522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C1E7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EF8A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3D412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E6E371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445C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6EC85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ГРАФЕМА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A77B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B14C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7C54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7B515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6439090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BB15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587C2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ТИПОГРАФИЯ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4673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D4C0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B85BF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59194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EA1A3B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D3C91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BA6AF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СМАРТ ПРЕСС 2.0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8D36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2F489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0D4C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D2E4C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9C0246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67E9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1EEB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ТИПОГРАФИЯ СМАРТ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0648F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1DE1A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E526C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732E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E026AB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9556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C8B81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ОПТИФЛЕКС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D11A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90BEF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9125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2E7DA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CE1753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B0FE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A118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АРТ - ПРИНТ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8D82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DDA3A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D30CB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029EB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A558ED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5DAB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049EB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НЕПУБЛИЧНОЕ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ЧАПЛЫГИНСКАЯ ШВЕЙНАЯ ФАБРИКА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ACB57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7FCF8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AEDE9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D53BA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D7295B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2EA4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8B82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ВЕРДЖИНИЯ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5CD2E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8EA9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37827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0BCA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1D4FC7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A87D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2E40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АРТТЕКС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3FCD7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4893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EA7D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118D5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0C4F10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FEB4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A7FD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ИМПЕРИЯ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BD7C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2368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12AF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C1A12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E985CD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9745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8A37A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КЛЕВЕР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5B308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A1C25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578D2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1CF6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2D81F3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D130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FC003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ЛАПЛАНД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BCA1F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4E3CA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609A5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02AB8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DA0B9F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7A7B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E88D1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ЕКАТЕРИНА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DB5C1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9C863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11DD3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DF8CA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A6C61C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2B65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819F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ДОБРИНСКАЯ ШВЕЙНАЯ ФАБРИКА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F38EA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8094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CD839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545C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7F0342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0956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7324F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ЛЕРА ГРАЧ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32D61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31B32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F638F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1A25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3844E5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7FBF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F9DF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ЛЮКССНАБ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57784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23F07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ED26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D934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592B0D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D7B0" w14:textId="77777777" w:rsidR="009B3634" w:rsidRDefault="009B3634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25EA81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ОГУП «Елецводоканал»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BA8A59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CBB3D9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DB25B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77107B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0B9F8C5" w14:textId="77777777">
        <w:trPr>
          <w:gridAfter w:val="2"/>
          <w:wAfter w:w="26" w:type="dxa"/>
          <w:trHeight w:val="225"/>
          <w:jc w:val="center"/>
        </w:trPr>
        <w:tc>
          <w:tcPr>
            <w:tcW w:w="1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1AFA" w14:textId="77777777" w:rsidR="009B3634" w:rsidRDefault="003B7B06">
            <w:pPr>
              <w:ind w:left="186" w:firstLine="28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Курская область</w:t>
            </w:r>
          </w:p>
        </w:tc>
      </w:tr>
      <w:tr w:rsidR="009B3634" w14:paraId="71FD8C4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80DB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A89E0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ВЕСТА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9DD0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AA4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6C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21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789054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0CE5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B2AF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ДАРИМИР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4559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52E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25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54F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641E30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B23F4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17D0E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ДОФУ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BE097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11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BA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96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28E6896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B8838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3C46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ДУЭТ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D08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C93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56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C3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4926A7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82FF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D87A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ЗНАТНАЯ ДАМА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880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AE8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18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31C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066E86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8F9AE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7442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ИНТРОНИКА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E33A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BF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CD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F7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990C68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F443A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DB093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СТИКЕРПЛЮС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3EB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848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FDA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7F1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F08D6B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0195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23845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СТИЛЬ ПЛЮС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D776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AA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7F8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CAE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16E717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13116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46C5A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СТРУКТУРА ПЕЧАТИ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B90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7F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08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FC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FED0C3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2F53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4ECD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СУВЕНИРПРОМ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DB1F2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14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54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22D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1ACC68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24AC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DE6C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ТЕХИНВЕСТ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DB4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88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B7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3B3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BDDE30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A67B5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6A03C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ТЕХНОУПАК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34D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7A4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D92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DF9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7744E9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7F34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29923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БИЗНЕС-ПАРТНЕР+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C2ED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30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1C8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4AC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13CAB3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AAD3E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8B6CA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БОН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ЦЕНТР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256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6A9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C3A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86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AF4A1E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EA11F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EB784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ААРОН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10E3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8A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491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29E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BBBAA2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594C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7B0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АЛЬФА &amp; ОМЕГА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286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4D6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B8A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CDC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CE67B0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D179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6D017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ПЕРЧАТКА 46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E15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A83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082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12F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351762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67D26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9B2B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СЛАВЯНЕ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AC06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C1B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52B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4F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D3BCED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DCFD6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6D4F3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РСЗ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11D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744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FF9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F3C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3A1303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7484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4AA9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СПОРТ-ЛЮКС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B790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E01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A0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F93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F52C64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88C9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1CEFD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СПОРТЭКС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90A8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F20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DE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980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A91D83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300CA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685F2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ШВЕЙТЕХБИЗНЕС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B0B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D2C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D0C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89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2E86BE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D3D4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3F76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ЭКСПРОМТ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AA21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E8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03C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D4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E2C92C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0E4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95C78D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ЭС-ЭМ-ДЖИ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538E2A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B73D4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3334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DACD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2F5922B" w14:textId="77777777">
        <w:trPr>
          <w:gridAfter w:val="2"/>
          <w:wAfter w:w="26" w:type="dxa"/>
          <w:trHeight w:val="1175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8E8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FE3598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АСТРОН+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A25305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370E5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253FE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4FF5E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2C624A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8E1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2DE4C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АВАНТАЖ ДЕКОР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10EFAC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62C7B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F2929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3B0B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B295C9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6A8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20ED73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АУРА-ДЕКОР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F3E4C6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4775B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FFD5D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2A5EF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2821F8D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050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7580F1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ДУПЛЕКС-ТЕКСТИЛЬ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E73EA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EAF3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1D11C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B6F2F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AC90D3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190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4DB2F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ПАСКАЛЬ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E60D57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862D7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C415F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0AEA8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7C4394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F20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43DD04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ПКФ ТИМ-АРТ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9C77E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4AC2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F15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5168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394D0A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F4F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D84FE4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ПРАКТИКА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F5CB19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0B156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6FAB1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63B7D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07EFD5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4A7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269093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ХОББИЛАЙК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1B8B8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8CF6A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E12F1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9C5F2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2FDD1F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DFF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9F32C5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НПП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СТЕРХ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B440F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0BB7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3637D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FF4A4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D4F908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457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3ED905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ДОМВЕЛЛ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93628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F9944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25287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800B4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55F0BA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A65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C56D9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КУРСКИЙ ТЕКСТИЛЬ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11B587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C282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AF73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8804A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5BA097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871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807207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МАНУФАКТУРА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08D8C5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2E1AC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5D814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0F611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A482CA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13A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BC592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МОНА ЛИЗА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9FAA47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D6510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C9C09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DC26D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08F97A1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737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F18A8D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ТЕХНОКОМПЛЕКТ РИП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8B1A7F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A4D5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FD5B1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863B1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2EF4D8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E229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1EAD6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ТЕХНОТЕКС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4F7ED8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63237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27AA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7E9AA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1C1993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161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05958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ТТС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A87704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3D8F7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8B201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D5C9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575C7E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C0A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13CD5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ВЕСНА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F0F75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B6750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2226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EBBB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DE05A4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8F7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FE3D7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КРАСИВЫЙ ШОВ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6B0D85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BF9F4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F6B68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27A4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660351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F40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21712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КОМПАНИЯ СОЮЗ-СПОРТ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A66F2D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6DDB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4423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2291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DCC16C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362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9D3CF2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КЭГ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94C0C6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D03F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4C43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257B7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C2E771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A09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ED35D8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ЛОЛОКЛОПРОМ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15C006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D54D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C0D99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E64D7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AC7E22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247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22334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МЕГАПОЛИС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262E15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CF02A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1F39C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20D85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F9BBE0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D74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69AE3A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МОДНЫЙ ДОМ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C9AAC9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E7172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45376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3E77F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4C37481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C7B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71119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НЕКСТ ПОИНТ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A72CF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098B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B0BB8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509E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A434F6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446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F911E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НИКИТЕРРА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83E912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12847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628F5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F6FF2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D20043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F38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89786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СТЕЛСИ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9E22B2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F5350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2C72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BC62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09D7F6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0814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614BE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СФЕРА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D27C90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9938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5A4A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68479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8D91F8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AB8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BEE29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ТЕКСТИЛЬ-СЕРВИС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8A1C3A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0ABC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F1E1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DD750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CC1D06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7C1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A4E515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ТПК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ТЕКСТИЛЬ-СЕРВИС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326E42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F8FC8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E21B7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E5B1F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CB4B8F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C66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B87A9A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ФОРМТЕКС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8CA55E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28FF0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3AAF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2151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AA7194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36CD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68D6FB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ЭГО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2E2091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F157A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ABC5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AE207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9539DD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50D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718AE0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ЭЛАС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2B2BAF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9B2EA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ED0A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8FCD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C846DB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C29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B81FCC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ЭЛЬФ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6C564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A13C0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8B7B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63282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EA0ECB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082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E4B91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ЮНИК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9F47C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3760A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30310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96EBA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95C23C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104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6C8899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ЮНИКОРН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0FE94B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E37C2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0533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BD550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FB1172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292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047860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«КЗС»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9FBC34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EAB2B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6313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B49BD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6DFEDF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F7A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A4A53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ЗАВОД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РОКОТ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8CCB89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51D3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E9DC8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86DE1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585D09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FFD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495C5B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«СМАРТКОМ»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77D7C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32FC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1B14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47A7A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81181B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B29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E3BE3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ЦЕНТР ЭНЕРГИИ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FCFAFB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BA42B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DAF06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4D06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A68470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EF3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D56B17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«ФИРМА РАСАА»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3AA5C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4E8DF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DA8D6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92DBF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785627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89C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A55DC2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ПВМ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ПОКРОВ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A552F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DC27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24B71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549A7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290DAE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492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6055E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ПК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ДАРИМИР ПРОМТЕКС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C46B8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C71DA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73DC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695B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255D442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EA0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B7EFE1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СП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ЛОТОС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5844D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8C6D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D5670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D474F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562C9D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7EE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FF7B2A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ТПК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ДРМ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7F706A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74DB8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CA5A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EA6B5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C1C5E5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663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FF556B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ФИРМА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ЗАРЯНА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2BC7C7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A3829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F342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59D75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F22B18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2F3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2727C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ФИРМА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ОЛА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50C412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E8FE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F8C07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C8ABF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0ABFA5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4AC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0FCFE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«ЭКОАКВАПЛАСТ»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53C1F4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E815A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A3B8D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D25FF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D1F97C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59F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CB17D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«КУРСКСПЕЦОБУВЬ»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6BE0C9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27DC8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6A5EA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52B7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4AE24B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7E3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8F19F0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ИП Щелкунова Вера </w:t>
            </w:r>
            <w:r>
              <w:rPr>
                <w:rFonts w:ascii="Times New Roman" w:eastAsia="Times New Roman" w:hAnsi="Times New Roman" w:cs="Times New Roman"/>
              </w:rPr>
              <w:t>Алексеевна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7EB8F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76BDC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E05D1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5808A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3566E5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9D2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A3CD39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«ТД КУРСКСПЕЦОБУВЬ»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96C41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485A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D06BB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6F1AC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48F6F1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F11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7569F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УНИВЕРСИТЕТСКАЯ КНИГА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B555A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CD68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B5C54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11172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F60FA7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4C2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D53603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МИА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281282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3240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BE91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4E35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0CD2AC4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8AC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9A46DE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ВЕЕР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A06D48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BCF1C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82DCB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9CADE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EF4062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3DB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91D196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ТРИУМФ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0EBB95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75AF7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716B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1946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05F108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BEF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C4A9A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ВЕК ТЕХНОЛОГИЙ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D82EC3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A450A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FD3F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F5745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73BED9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B0D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18CACA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ДБ ПРИНТ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78F597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826DA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58778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6E2D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653BB8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5CE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C4FDA3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ЖЕЛЕЗНОГОРСКАЯ ТИПОГРАФИЯ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A4CED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77EB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490B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0573A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849596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FFD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D3919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ЗАХАРОФФ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D83C9B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A5EED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B2A5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65E40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34D730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EF9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706962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ИЗДАТЕЛЬСКИЙ ДОМ ВИП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B0207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161C5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3D01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D1DF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D1082E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CFB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616A93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ИКСО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F07B3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635CB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35E63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8E832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20A4B2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F87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D3807E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ИНТЕГРАЛ ПЛЮС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514FB9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6B3D5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ED09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3757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701B59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D91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F114FA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КЛОНДАЙК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F26FE6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E94F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C9362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BA43B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13C3685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03C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33C669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ЛИДЕР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73F079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30B91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2593F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A53B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C39C5B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B28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6BDEE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МБИ-КУРСК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2C2B67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02909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809BE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F2E7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D82F1C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BE7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FC7F15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НЕОН ЛАЙТ-КУРСК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48062D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156B9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69EE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7CF0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805B1D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B31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9065F1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ОПТИФЛЕКС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328DE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658B2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D6D0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E4427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2CD332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547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5924ED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ПАЗЛ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21413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16BAC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17331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D191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E53D64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908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2E9DFB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ПКК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ОРИОН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C07370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16D18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E61C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5C0D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E46152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13D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002FEC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ПЛАНЕТА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DA4B59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20434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C7C6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3DA4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A3735B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C5F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61D92A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ПЛАНЕТА+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AB0F6C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B0EF7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EBD23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83D4D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04E06D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78F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35A6B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ПОЛИГРАФЪ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DD38F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D4040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4DA7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2124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CD5755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ACA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D3CD6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ПОЛСТАР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D5E9CD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5963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CFDF4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77B65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58430E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884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B357C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ПРИНТ 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4F8298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610ED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DE60A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C2FC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89FAE4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AF5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51021A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ПРИНТ ПЛЮС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B6F45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AD3D1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2342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F1CE9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97C2E8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65F5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8902D2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ПРИНТ-ЦЕНТР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7F29FB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01B1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57EA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C04A6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F08EC4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7138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3BEFF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РЕГИОН - ПРЕСС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13844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71589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B90A0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D9DE1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D2A194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7884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7DDD0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62B5F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F7C7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B70B8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</w:t>
            </w:r>
            <w:r>
              <w:rPr>
                <w:rFonts w:ascii="Times New Roman" w:eastAsia="Times New Roman" w:hAnsi="Times New Roman" w:cs="Times New Roman"/>
              </w:rPr>
              <w:t>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6B022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A61358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3DA4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27A125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СОФИЯ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DB2036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1E87C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824D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DDF7A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03F759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04FE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5ED4E9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ЗАВОД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РОКОТ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D7DAB8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5B71D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4CBD6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429AA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9C9F3B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823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EC33C2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КУРСКОЕ ПРЕДПРИЯТИЕ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ТИЗКУР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6F87B9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70147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7DFD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3C2F9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DB6F61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452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AAB4C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ВПМ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37312B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BEC16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650F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 xml:space="preserve">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BD5DD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311EAC8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BC8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90F786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КЗСП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CA1207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C378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138F3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5F835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F0D6D6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3BA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71A6BE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КОММУНАЛЬНОЕ ОБОРУДОВАНИЕ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E3A98F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65DF3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44EC7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E1A8C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EFD9D9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0AE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5C8A17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КРАСАРМ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4565AC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239C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D0BC5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6093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44BBC7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CD5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186CC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КУРСКИЕ АККУМУЛЯТОРЫ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8946F3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C8DFB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039AD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45F8E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932C7D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E29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258654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ЛЕИДТОГИ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F36297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5633A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F5C07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7F00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D7C8D5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440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FC5904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ЛИНИЯ ТОКА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71DC4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ED28D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3AFD5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CC59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368894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C56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4FE9CE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МЕХОТЭКС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7D563A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59FCF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66CED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9BA25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B2682D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E44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57433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НАНО ЗАВОД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7E571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DF885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26B8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0949B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00E19C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790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47AD5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НПО ПИТЛАЙН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B93D26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3A4B0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5B5E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B60ED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287F6B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D0CD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3D43B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РОМАКС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41E6BF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19295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B519D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7EAE9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6908CC4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2A1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94B448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СЕВЕРКОН-ЧЕРНОЗЕМЬЕ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F2879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FE62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1ADAD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8E45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816238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3CC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F9B9CA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СИРИУС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1AF4E6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5980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FAB7D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CC528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38875C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6E44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0DB1E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Т-СЕРВИС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96027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84F0E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C1EE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074A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548107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06B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0A5B3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ТЕХНОСФЕРА ЦЕНТР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B0F37C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60743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9D9A9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7661E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FAB414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050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CEB487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ЦВЕТМЕТТРЕЙД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CD299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EB60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70E6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73BD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4C90D9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317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F79B40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ТПП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ЭЛЕКА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382AF4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FEDC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48977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551B3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0130D6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C20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F7DCA9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КЛЗ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21259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5226A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8CC47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9FE71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6A39AE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C92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442B2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«АПК-Курск»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D4BBF7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1D40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A93C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30D3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8DC8FF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29A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69CFC1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«АПК-Курск»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1A1C7F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856A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209E5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E1126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26AC2E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5554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40F538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РУДСТРОЙ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1DC32B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EBD8F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6856C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D2723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0D168E7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690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7E561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Войсковая часть 6901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433D5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8379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E5246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7D0CA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044384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F25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094F14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88716C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21C7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9544A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D7EDE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B73ED0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BBF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6E061E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14E3CA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FBD8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F145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CFD71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E008EF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C67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566D58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Газпром газораспределение </w:t>
            </w:r>
          </w:p>
          <w:p w14:paraId="0EB62D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E4520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BCB53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F19F6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A726C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73D475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A30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33D5B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</w:rPr>
              <w:br/>
              <w:t>«Газпром трансгаз Москва»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E4E6AF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47A94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B589C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8995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7E3CD0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9D0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5BEFFD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СВИНОКОМПЛЕКС КОРОЧА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94E50A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40AE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70135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FDF4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54676B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830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062C5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BE6481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A1D1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EB2FA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C70DD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99509E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8C7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82189A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Федеральное казенное учреждение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Исправительная колония № 3 Управления Федеральной Службы </w:t>
            </w:r>
            <w:r>
              <w:rPr>
                <w:rFonts w:ascii="Times New Roman" w:eastAsia="Times New Roman" w:hAnsi="Times New Roman" w:cs="Times New Roman"/>
              </w:rPr>
              <w:t>исполнения наказаний по Курской области»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0F4769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DFA05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D9B1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5284A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80F82C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8A3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2DA22E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Федеральное казенное учреждение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Исправительная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колония № 3 Управления Федеральной Службы исполнения </w:t>
            </w:r>
            <w:r>
              <w:rPr>
                <w:rFonts w:ascii="Times New Roman" w:eastAsia="Times New Roman" w:hAnsi="Times New Roman" w:cs="Times New Roman"/>
              </w:rPr>
              <w:t>наказаний по Курской области»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8E172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5043C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B53D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2DE5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3B6EA2D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77A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94AB27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ГАЗОМОТОРНОЕ ТОПЛИВО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E5C444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80435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5AA89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9731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CDAD92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1B1E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8C37A2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ГАЗОМОТОРНОЕ ТОПЛИВО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4936C0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CA377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F6526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93106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31F6E2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19D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397D7F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ГАЗОМОТОРНОЕ ТОПЛИВО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8E52C4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1FCC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B188F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5F7B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10BBA7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068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3D8305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БУРГЕР РУС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92153F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73F41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85FE9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2EF16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A007CA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110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112C12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БУРГЕР РУС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11EA5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8E6B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2064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8C70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509C21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3C7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1345E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РОССИЙСКИЕ ЖЕЛЕЗНЫЕ ДОРОГИ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FB22EB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D427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57B9B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DC45D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22DB2D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216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32309B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Российские железные дороги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EF6CD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60A1C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A2E8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B8FB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771B7E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7F4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09A5EE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Российские железные дороги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FEED6D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F9FA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18EC0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9FA63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E8A67F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D41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04FA3A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РОССИЙСКИЕ ЖЕЛЕЗНЫЕ ДОРОГИ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51932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AD84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0A158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B1523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FFCA54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7CB4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31916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РОССИЙСКИЕ ЖЕЛЕЗНЫЕ ДОРОГИ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79289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D91C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79307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40B3D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D970F2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6A0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171B8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Производственный сельскохозяйственный кооператив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Новая жизнь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D45486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9A977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1D859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DE74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DE35E4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C21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29A42C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Производственный сельскохозяйственный кооператив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Новая жизнь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71945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CD2D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9895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FE5F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07AFDB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56F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03C4F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ПРОИЗВОДСТВЕННЫЙ СЕЛЬСКОХОЗЯЙСТВЕННЫЙ КООПЕРАТИВ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НОВАЯ ЖИЗНЬ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3D2D76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E28C7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BC016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FA55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587BB9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586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64971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ПРОИЗВОДСТВЕННЫЙ СЕЛЬСКОХОЗЯЙСТВЕННЫЙ КООПЕРАТИВ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НОВАЯ ЖИЗНЬ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50DDF5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EAFF2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1202C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E4AC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E9DC81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808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1B7395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РОССИЙСКИЕ ЖЕЛЕЗНЫЕ ДОРОГИ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9B5C48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7116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96E3E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44F55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2F7129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DF6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8E229D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ЦИНКУМ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0CD08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14E5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0F668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9F18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09CEAA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4F7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13B17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ВОСХОД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DDE26C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B2F16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05BC3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FB4A8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D50210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C1A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99273F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ЛУЧ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6EC16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7D57A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ACA62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90968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498BD10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0DF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FA523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ГАЗПРОМНЕФТЬ-АЭРО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0BB9D5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FC1D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D927E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B7F3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E299A0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038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913FB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ФГБОУ 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КУРСКИЙ ГОСУДАРСТВЕННЫЙ АГРАРНЫЙ УНИВЕРСИТЕТ ИМЕНИ И.И. ИВАНОВА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DF746C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A8ACA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40D54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23597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E949B0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4ED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99AA39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СИНТЕТИЧЕСКИЕ ИНДУСТРИАЛЬНЫЕ МАТЕРИАЛЫ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505077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7815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E40A2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9E058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E7DB10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125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782EBF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ВОДОКАНАЛ ГОРОДА КУРСКА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E907F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226FE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8D462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AE53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00673D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995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901BFB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ТКО-ТРАНС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12439E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CD73D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F11F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5764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4B0E64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9624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FACF47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СТРОЙРЕСТАВРАЦИЯ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366D09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984EF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B069C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1BE5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B591C4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B35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5E433D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МИРАТОРГ-КУРСК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A2E92F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1B9B4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53F0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20B85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AA36C3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9A3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2FC40A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Псельское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4B3DC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4AC40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64C3C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DD7F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C79259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211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5E0B4B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Псельское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95CB3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7504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D769C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83254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32EA92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98A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684A83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РУДСТРОЙ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08319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C017D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74368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E872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5EBA63E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0F1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C44D66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РУДСТРОЙ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78A3A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663DF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1A279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CBE8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CB137E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FEF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8D5F43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ЗАВОД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САТАЛ-ПРИБОР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0E111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35A69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EFEE2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D0396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9CDA30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94D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42E25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КУРСКВТОРМЕТ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664014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65D0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F513A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FF6D5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98A033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97C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5501FD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ЦИНКУМ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169A0A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2CAE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142DD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0CBF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D2826D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C96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098236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МИРАТОРГ-КУРСК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DD225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9A56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438D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B2EF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443303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E05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0CAD27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ОАО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РОССИЙСКИЕ ЖЕЛЕЗНЫЕ ДОРОГИ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1BCC21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110C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ABB86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1C5BF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7FDF76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001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59D45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ВОЙСКОВАЯ ЧАСТЬ 6901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B29572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7250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BE343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B9F4F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4797B8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9B3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8CFE25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КУРСКОБЛВОДОКАНАЛ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D232C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7F1C1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C999F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F5A4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82E90C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F2E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CC0E5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КУРСКОБЛВОДОКАНАЛ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DA17F1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4268C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0C6BD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ABBD8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EE2B65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03E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2330A1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</w:rPr>
              <w:t>КУРСКОБЛВОДОКАНАЛ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033DA5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55FC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061F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79910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13A7841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07F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885FF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 Водоканал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п.им.К.Либкнехта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0A3B7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CF883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2A370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82307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51EEE2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14D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179D1F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Курскхимволокно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1EE031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D07C0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B8999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E7266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04A872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7E1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7E5F4B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 ограниченной ответственностью «Курскхимволокно»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C1140F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3AD00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186D1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3578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5CCF9E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1FC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C2CEA7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БУРГЕР РУС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D2AF0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853EE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EC084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39C9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69C5C8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3A0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1E4A90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БУРГЕР РУС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ADE8D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0BCE0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1FD6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4F04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DF2EBE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5F04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EF4F16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Открытое акционерное общество Финансово строительная компания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Перспектива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35BADC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4BF45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0FDE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2F2A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0C4483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B74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66211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Российские железные дороги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14983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1A0C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B81A3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05FBB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6A0BCF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161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078B7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Российские железные дороги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A36B2C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375AA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0EDCD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E122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D33F0D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2EA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FE2B03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РИР ЭНЕРГО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3BD69D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4AD0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DD69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C4EA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D5FC47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2B8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67CAD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РИР ЭНЕРГО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E575A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82CC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2482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C00E3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E4978E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C15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BE539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РИР ЭНЕРГО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960755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47416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AFA77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ED65F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573185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B47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B3BC1F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РОССИЙСКИЕ ЖЕЛЕЗНЫЕ ДОРОГИ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52424A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ACDA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8EE9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CC299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F82B64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345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76B3B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РОССИЙСКИЕ ЖЕЛЕЗНЫЕ ДОРОГИ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32A9B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6411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1F0A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386B7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60FA6F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727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08835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РОССИЙСКИЕ ЖЕЛЕЗНЫЕ ДОРОГИ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2847DE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35D0E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B771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E8765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F9D303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55A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9DFB49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РОССИЙСКИЕ ЖЕЛЕЗНЫЕ ДОРОГИ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701CF6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DA82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F50B6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8B90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B790F6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72C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E4B21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РИР ЭНЕРГО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7B2560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BACB9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0574E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FB820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7FE32E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53B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2D1A3F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Российские железные дороги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F9BD99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0A7CB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7644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1770A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AC5910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F15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F74274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Испытательная лаборатория Курского филиала ФГБУ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ЦОК АПК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C4DEC0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E886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576F9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301E2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069664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736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5D4D91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 по производству сегментов резиновых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9D1A2F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F797E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667C1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FE93A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0CAA656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4B4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9B55D4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Поля фильтрации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D4F48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4366F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9FDA0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FC47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2A60D0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8A3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060611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 по производству электрического оборудования (Цех высоковольтной аппаратуры)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E50A6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47FF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9A3CF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C2BE4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13F1DD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6C7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41B8B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Очистные сооружения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783068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8F020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1CB9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0A1AE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FDAC59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120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305BFE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ГОРВОДОКАНАЛ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6D9C5A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0CB45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89CE0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BBBC9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4AA8B6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C28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CF697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ГОРВОДОКАНАЛ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286D8E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C345A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B1C99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C92E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308DDF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8B2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781EB1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ГОРВОДОКАНАЛ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EE0A20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1A59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05C8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4F4E9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B7F7BA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A27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8F5987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Суджанский маслодельный комбинат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97AC9A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D702C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3142F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C624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48ACE9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26A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1A18AC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Суджанский маслодельный </w:t>
            </w:r>
            <w:r>
              <w:rPr>
                <w:rFonts w:ascii="Times New Roman" w:eastAsia="Times New Roman" w:hAnsi="Times New Roman" w:cs="Times New Roman"/>
              </w:rPr>
              <w:t>комбинат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26BB9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C2FD4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6666F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A47DA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D60E7A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CE4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E4A1C7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Федеральное казенное предприятие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Курская биофабрика - фирма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БИОК</w:t>
            </w:r>
            <w:r>
              <w:rPr>
                <w:rFonts w:ascii="Times New Roman" w:eastAsia="Times New Roman" w:hAnsi="Times New Roman" w:cs="Times New Roman"/>
              </w:rPr>
              <w:t>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ABD56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0CE73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44649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C9998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2A1A7F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511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1E7512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ГОРВОДОКАНАЛ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27CF8D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785CD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3563C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2D2D7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482FE81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71B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A7ABC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32209B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FC88F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18174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D8A15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82E253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52E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B00E81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E9A20C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80EA7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9D634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5A75F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4DE85F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0DD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03E862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4C1935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1D44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45B28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DD9B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020707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FBA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BBEBF4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28C31A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4575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D616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5356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37125C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AC8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DA2758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6B82EB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C692F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0792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A65AF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16B118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F22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9CA114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0B0A3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BF559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34B9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DF50A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3578C8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67B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A8F25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28CBA8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C3B82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7E235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04713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9FD053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D11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BA6A6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ECB5DF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77C1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C61A8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7689C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261D5A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871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6AE447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891E1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3F323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2FEDD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3AC3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D0B75C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3D3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54F3F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F6B8F9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0D8A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5C95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DE78E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312B4DD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4CE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22B28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829394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F53CB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1509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D028C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F0A0D0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FCC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22F23D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268900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1307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CF30F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19389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950E2E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826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343F3C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2DAEA6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E3B7B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18319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014F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FE7320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516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4747D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741E82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AE9E2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972A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0B43B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030581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FD9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D2F47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904395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AD7ED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4780E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619B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CA1D01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16B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CCAA9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8B360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7A0A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87DB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ED236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E3BD8E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4C0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9A0AB7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C2F851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B2A81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02A01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A4188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DB28EC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99A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54794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8B55E9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20B1D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8DB02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5ED64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BE6261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502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AC019F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B26FC0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428D5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3E264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8655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580CC6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CCF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F0DA5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1D0300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B3833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03375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97D2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A46C8C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881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4BF365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D8F922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52EC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93E2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07B19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B5CF5A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72E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BBA45F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737730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77BB0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08DEA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EA0B4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196220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4FC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2EA3D9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D8E09E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7D0F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FBE86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CBB09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1831C7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54C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D1069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FD221F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F678E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6886F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03C52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47F17B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409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5EAA61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93D935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BA3BD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95792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83EBE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FF2C90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C6F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22373C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2B016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F173F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DCA8E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C3F5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CA2221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ACD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CE421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ФОСАГРО-КУРСК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E35590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780EC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EB1A3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8FD77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746351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726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19F7F0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ФОСАГРО-КУРСК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0DE083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5950E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9ACD4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52AF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3CB33E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757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FA2157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РЖД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F1104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E6A75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6F81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</w:t>
            </w:r>
            <w:r>
              <w:rPr>
                <w:rFonts w:ascii="Times New Roman" w:eastAsia="Times New Roman" w:hAnsi="Times New Roman" w:cs="Times New Roman"/>
              </w:rPr>
              <w:t xml:space="preserve">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3CA5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3F2345D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65E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EC4AB4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СВИНОКОМПЛЕКС КОРОЧА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AE77F7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E4593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8B995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F858A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5C367F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637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B04568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СВИНОКОМПЛЕКС КОРОЧА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01FA3E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2CC7D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2942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F4BAA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D918C7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9D5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B5679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СВИНОКОМПЛЕКС КОРОЧА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3E208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E434D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78BB3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75BD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1A06C5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8D7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ACC8C0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СВИНОКОМПЛЕКС КОРОЧА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4F9382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D0BB1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ABA35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A7A55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106424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79F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9CE558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КУРСКИЙ ГОСУДАРСТВЕННЫЙ АГРАРНЫЙ УНИВЕРСИТЕТ ИМЕНИ И.И. ИВАНОВА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E61BA0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7A4B1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5636E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1E91E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C48915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524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CA4E71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унитарное предприятие коммунальных электрических и тепловых сетей города Суджи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6432FE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91FAA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7892A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E05F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CE97ED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DE9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E7F09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унитарное предприятие коммунальных электрических и тепловых сетей города Суджи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BC8FB2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61B5C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CAC65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FB7AD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044BC5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584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98F607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унитарное </w:t>
            </w:r>
            <w:r>
              <w:rPr>
                <w:rFonts w:ascii="Times New Roman" w:eastAsia="Times New Roman" w:hAnsi="Times New Roman" w:cs="Times New Roman"/>
              </w:rPr>
              <w:t>предприятие коммунальных электрических и тепловых сетей города Суджи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ACD326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7541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0FC33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7F3EA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1CF04D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C31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91437A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унитарное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предприятие коммунальных электрических и тепловых сетей </w:t>
            </w:r>
            <w:r>
              <w:rPr>
                <w:rFonts w:ascii="Times New Roman" w:eastAsia="Times New Roman" w:hAnsi="Times New Roman" w:cs="Times New Roman"/>
              </w:rPr>
              <w:t>города Суджи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331B31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FDA3D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A31DC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A1FAE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796B8F0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B5A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F391F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Водозабор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C5031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D14B0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33D16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59BD6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F1DD9D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34A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A58701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Курсквтормет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82D18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8AD62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91C50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A2DB2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A64973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519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99B8EC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Курсквтормет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6EB59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A2D07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6097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BFED4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29D5F8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B43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B7B074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Курсквтормет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99CBD3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C5BB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F7813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16682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544C59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257E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709F38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Курсквтормет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B540D1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25BF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482B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D184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82407B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265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58568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Курсквтормет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69671A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A47E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2949A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9C82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C41B0C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7AB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5BC2AA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Курсквтормет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7A9BD7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F9737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044A8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AE3F6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FFD151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5ED4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C921F0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Курсквтормет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B291B2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F46E3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64C5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F8A1C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992E03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119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B64864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Курсквтормет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18E396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9D425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85E0C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F37B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4834FF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D884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2921AA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Авангард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2391C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744C0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52AB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59B1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65F28E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EB1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2EA35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Авангард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EB181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D00AE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26B67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4259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CB0437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94D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AC0639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Авангард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C27DC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3C8DE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D21FF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D49E5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EB71E6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857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186E5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ЛУЧ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2F0567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7E92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8717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DCB39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179C8A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D07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6CD9E3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Победа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98CC52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5407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984A8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0B00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EF174E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693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9EFCE9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Милорем-Сервис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AC8FC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6DA2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7BF26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A675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4A18F1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D7A3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850A13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Агрокомплекс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Мансурово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4F0AF2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277E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44B0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21148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6DA62C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611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44CF8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Совтест АТЕ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FE32F8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4FA9B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2C14B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8C262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81B17D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152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81D11E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Совтест АТЕ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DACD39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6589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71AB7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10255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8A0762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E8A4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6D731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Совтест АТЕ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3F6120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C7F22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F6DD8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D2F93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0A72DCD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ED1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371E99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ТЕХНОПРОМ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AF663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63747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835C3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FAAB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3CC854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F4E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7E569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ФЕДЕРАЛЬНОЕ ГОСУДАРСТВЕННОЕ КАЗЕННОЕ УЧРЕЖДЕНИЕ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ЛОГИСТИЧЕСКИЙ ЦЕНТР № 43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6A1B1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111A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07866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DC07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D85F3B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516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7C7370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«Агропромкомплектация-Курск»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DE815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0211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41C19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FFDF2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79D02D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84A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40DCF8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Толпино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05088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624B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615C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5940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E474AD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766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00A880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Агрокомплекс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Мансурово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1BD9E3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BD15B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697A0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3F1C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1037FA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9D4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A290C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Экотранс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603D5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DA8AF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2B202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0CF93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F28DD0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8B7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1118D6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Курская АЭС-Сервис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FDA8E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F0AB3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1D149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6587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9BB50A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30D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3A032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Курская АЭС-Сервис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5C187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2E91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543F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A7B94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FF2A41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42A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22DA6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Российские железные дороги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A77EE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E0928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4B9D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8176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C98BDE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EA4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E74BB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F268D4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50117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92E5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5C00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59C226E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847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CA7D5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2411E5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85FF4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42388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BE8CA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2075AA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7B9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750830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1394D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0787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4E393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0B8A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9C4F9E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742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2816DC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8CB3C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B5B44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8E973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1348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16BED8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441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DAE5DC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00758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6AFE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E00B9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83B91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9563F9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DA9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A98D05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474FBB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4645C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547F8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A8097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B1964F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48A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E3144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D34B41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3DB1A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3CF29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B75A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DA0AB6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D1D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2DE94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41FCF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5DBB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EB362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D6009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43BB9F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863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A73C40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44E27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035E7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560BC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04D2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A9B5F0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088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F6B49B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261C12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FF19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0C9B2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3CA80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310265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A93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99DC4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671C8D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7C61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A9A59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5E2E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9071C4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AA1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1D65C8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C7C50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A95E1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9457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5E16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D42058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009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4BA02B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645EB9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06F1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D281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EAE40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2714AD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CA0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E7A19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126BD9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39E15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C28F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F630D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14E9D3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BFE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FD760D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75B27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6FAE5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FA543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17872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2C47C3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96F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414B38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205A09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8FA9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4657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16189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534C74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BC74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9943CC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02479D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4BBD8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CF545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BCBB6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E904B1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D0B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BFC957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487F28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6C21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D95A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0559C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0A9931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A1CD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48C446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9CF0D0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255C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23A61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928D5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2D29FB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4F2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1061F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ГАЗПРОМ ГАЗОРАСПРЕДЕЛЕНИЕ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10E27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4E05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22615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FA1B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5EE2C08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C0C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BEBAA7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AAB0E8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F516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DE45E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32100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7BDB9F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749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3739E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EAF1F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20BF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4297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DAACA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6EF1A1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92B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419AAE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F6EBAA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5F4D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6DB6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A386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A680CC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041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5FEE2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550C35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FABD3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F076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A31D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7C0592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BCC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A665A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66AF9C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DA43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2856C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4766B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F3A880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8F6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F04A9A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4414EA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27B82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411E1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5A0F4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20E15C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7BA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A89741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9CC8C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FCB07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2DC66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B9BAA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222E86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66D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972674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ГАЗПРОМ ГАЗОРАСПРЕДЕЛЕНИЕ 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9855F1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5910C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B1BCA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C2D8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CE6DCE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782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A3DE76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№ 106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D57EC0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43BC1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CB38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7979E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B03D3F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74D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BBCA2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№ 103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4B61A7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F1B9A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9EF19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3F058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5212421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BD6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915305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№ 102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DF2742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73039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8FE90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89D8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4DD57F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085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CA9644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№ 110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06A0AC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F25D7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9D01A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0BABF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7DB0C4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5F9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835B20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№ 108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75B1A5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D7D71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31C95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4F85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805DE8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00E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2BAD8E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№ 107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66AA0C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6CCC2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BC253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96CD2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B975E8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8E0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D6F9B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№ 112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E4B1B1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98FB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662F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388DF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432264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CBA4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35CBC9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№ 114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EABF8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07C6C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9829F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94FF2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789396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215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D416C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№ 115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62AB0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2FB2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8A7D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312E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FED132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0C8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EAB8B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РН-Черноземье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№ 116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6C3BC0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53D1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9FAB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4368B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A6372A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5BD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5546B4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ПИК-ФАРМА ХИМ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986E9A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6C9E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8A6E4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45FE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5CF393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F00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4568BE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Колос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F6C9B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529F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82823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DAFE1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64EDB6C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CB2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3A668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Алексеевский Бекон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(свиноводческий комплекс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Алейниково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на 2500 голов свиноматок)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9ED9A1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8376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8E90B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54432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205014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85DC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A5B9BD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Белгородский Хладокомбинат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EA7AC4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E18C2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0EAFA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2A78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C53F60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73E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9875FB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Агро-Оскол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E82471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A22B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61C43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A5B80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4843A0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BBA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AC4EA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ФосАгро-Белгород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402BB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B483F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71338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2BE8E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131D09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5CF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7F1FA9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Международный аэропорт Белгород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791B20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F77E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E8A8F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389CC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48C397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E07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1520B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КМАрудоремонт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13EF5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FFB6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204C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4BFC0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001DDE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334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B5F11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Разуменское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A5F8E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74F1C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41569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9ABC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E660E0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096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16AF5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Разуменское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197D3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6EA4C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681B3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73B85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081CA9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0CA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F1D9BA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Разуменское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2EE7A2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167B2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2F19A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E2EA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560689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B57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B9F77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Разуменское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CB0CE3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6AD34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39EB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C7EAF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F0D4DE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C8C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E3732B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ОЭМКим А.А. Угарова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3DFA6D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0BDD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10BF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E8D4E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B36A07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A8E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3B58B9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ОЭМКим А.А. Угарова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EA29F0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95A7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6F41F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5EB49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0C9858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4E4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ACEA44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ОСМиБТ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A2ACB8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76CD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A805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BB15B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F127D1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16E4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B3394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ОСМиБТ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051E4C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307C0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B1D3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5F29A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195F37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EEA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BC349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ОСМиБТ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566EA5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A12BD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8BA50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D2CFA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50C77D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1D01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594FB2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Алексеевский Бекон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(Свинокомплекс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Тютюниково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8BF62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46A12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0535C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BA7B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B8EB0E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6BB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B88FE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Алексеевский Бекон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(Свинокомплекс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Матрено-Гезово-2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367345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C94C1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412B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860C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5526FD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6CD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A9D83B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Алексеевский Бекон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(Свинокомплекс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Воробьево-2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1C43F8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3E536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16DF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E8F1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01CB89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F44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675A10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ЛУКОЙЛ-Югнефтепродукт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31812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C482A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50E4D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5C520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DF033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1C0A848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594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5A320A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ЛУКОЙЛ-Югнефтепродукт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31813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F1382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21405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BBCA1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39C6A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1E5284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F63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A7D9BA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ЛУКОЙЛ-Югнефтепродукт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31816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51460D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69E8A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61D01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A9973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684F81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541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D5614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ЛУКОЙЛ-Югнефтепродукт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31811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C36B9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69BD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900C6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D2818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522D02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8CB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C62BE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ЛУКОЙЛ-Югнефтепродукт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31806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23E16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7539F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F848C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DAAB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145D27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35E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D8019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ЛУКОЙЛ-Югнефтепродукт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31805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55DA34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55C98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91D7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A628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69B4F8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9D1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683422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ЛУКОЙЛ-Югнефтепродукт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31807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74982A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41477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2EE9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BDF81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A34850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897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82D13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ЛУКОЙЛ-Югнефтепродукт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31802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9EB40F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97F4C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8C73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9907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7BB1B5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A2A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EEA4E8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ЛУКОЙЛ-Югнефтепродукт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31804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D8F03F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5ED7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CED56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F3380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D6350C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CD1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4E985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ЛУКОЙЛ-Югнефтепродукт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31810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5B8C9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50CF6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98420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7D89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685778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C8F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03F114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ЛУКОЙЛ-Югнефтепродукт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31800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1D2730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37DF1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2EDDE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CEA99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2AC3329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BBD9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8CFF1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ЛУКОЙЛ-Югнефтепродукт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31808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615D38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6D2C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D743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7BC9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D361CD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2A5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4071B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ЛУКОЙЛ-Югнефтепродукт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31803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B61107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C949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44B6D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2202A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98FC4C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A27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C60C8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ЛУКОЙЛ-Югнефтепродукт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31814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0E09D6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21DDC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95E8D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BA6D0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AE86D1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B89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27024C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ЛУКОЙЛ-Югнефтепродукт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31815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780803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21CE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F8F70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34F77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68008C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7EB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10365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ЛУКОЙЛ-Югнефтепродукт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АЗС 31809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AC5BA3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E66E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A4DB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5290B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9F4A97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533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F3D6B5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Никитовский свинокомплекс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D7BC2A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7A6D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12E4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C97A8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40D4E7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DD0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73D961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Оскольское молоко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53201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9FC0B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E76B6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5104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573D54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81E3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F59F2B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Агрохолдинг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Авида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CABDF7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ABE91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48D2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CF690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8853C3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C61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1D5E6E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Агрохолдинг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Авида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BC6935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7EEF5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BB59D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C1C91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A75EB3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CD30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BB0F86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Курская АЭС-Сервис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81ABF7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39FA0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C5A12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7DD8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55434AD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A5F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D67CC9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Курская АЭС-Сервис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F36641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60104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16C7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A5D40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2168DB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24B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E2FBA0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Курская АЭС-Сервис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D691E0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AD78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96A42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98048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9F8FEC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F32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C99865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ПРЕДПРИЯТИЕ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ПРОМЖЕЛТРАНС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118B6B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304C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E4AC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AFAA1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6CBC81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3C6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5AB3AD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КОРПОРАЦИЯ АКЦИОНЕРНОЙ КОМПАНИИ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ЭЛЕКТРОСЕВКАВМОНТАЖ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325781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D8434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007EB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5EF5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CB2803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EB14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58D6E3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АГРОИНВЕСТ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FCB4AA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6EB0B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6FB1F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610AF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75194D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2A84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B86B67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АЛЬФАВЕСТСТРОЙ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54F7C9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03F4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6900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E3AEB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4D01FC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783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F74E20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КОНЦЕРН ТИТАН-2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6E2877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D84F8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ED703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0C53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97CA82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1DD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8B3C54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РОССИЙСКИЙ КОНЦЕРН ПО ПРОИЗВОДСТВУ ЭЛЕКТРИЧЕСКОЙ И ТЕПЛОВОЙ ЭНЕРГИИ НА АТОМНЫХ СТАНЦИЯХ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E4295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23202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F48D3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ECE7B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74989B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200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96FBA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«Агропромкомплектация-Курск»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FA2A10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C6CDB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B2D78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1A7C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0BDF11C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4E77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74CC30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 «Агропромкомплектация-Курск»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703B60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C72B2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951D7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63A5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4660C4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4BD4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0B39BD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МИРАТОРГ-КУРСК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2FE202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C6CA6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537D8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6DED8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D374F9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B6A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EB328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ВТОРМЕТ ЧЕРНОЗЕМЬЕ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F9872E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DCE5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77B06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0B1D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422BB2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8C6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56F889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РУДСТРОЙ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52C315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5064B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ED10A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09EC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A63DD4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AB5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400D1A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Курская АЭС-Сервис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0ABDF4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C5146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31A47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D40E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627FD9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08FF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41BA4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«Агропромкомплектация-Курск»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E83A19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5B91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0AF4D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D553C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4136E1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6FB2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08E0A1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СУР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09FEA0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F4D5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A92A8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</w:t>
            </w:r>
            <w:r>
              <w:rPr>
                <w:rFonts w:ascii="Times New Roman" w:eastAsia="Times New Roman" w:hAnsi="Times New Roman" w:cs="Times New Roman"/>
              </w:rPr>
              <w:t>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9F766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A82274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40DA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E76998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МИХАЙЛОВСКИЙ ГОК ИМЕНИ АНДРЕЯ ВЛАДИМИРОВИЧА ВАРИЧЕВА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EA220A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13455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90304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F7301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B6E068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FD9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19A2DF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</w:rPr>
              <w:t>ГРЕЙНРУС АГРО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03254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226A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BB497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7A8E1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47748DC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06C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FB6FF7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ГРЕЙНРУС АГРО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358E0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DD842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C762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AC104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5E1230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A746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80C9E7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ГРЕЙНРУС АГРО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242584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41AC0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7F88A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BCAD4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A000CC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0F2B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0D975D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Научно-производственное объединение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Композит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68AC68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52DBA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D574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DFC74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622EDD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A72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19FB85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СЕРВИС-ИНТЕГРАТОР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2A44D1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E1BF8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42D3A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33DA0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65DEB3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A1A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F2C427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МИРАТОРГ-КУРСК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FFD86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069A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2B46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ADD2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037287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6C9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02B214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 специальной связи и информации Федеральной службы охраны Российской Федерации в Курской области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1153D5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7179D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B704A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39462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BC56E4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EE58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E56A0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МИРАТОРГ-КУРСК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B13D71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9CC1B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64AC3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7BE1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464A21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8AAE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776AD9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МИРАТОРГ-КУРСК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EB699A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5E28B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F164C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F853B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6AAAA6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606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8CF094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МИРАТОРГ-КУРСК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4238C0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9828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9E994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6BC0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29F806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78CD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2271F8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ОТВЕТСТВЕННОСТЬЮ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МИРАТОРГ-КУРСК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0681F0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C449B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ADE06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07D7F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67A657D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B855" w14:textId="77777777" w:rsidR="009B3634" w:rsidRDefault="009B3634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C62D19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Публичное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Федеральная сетевая компания - Россети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0DDFBD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F885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72A84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9C80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81942A0" w14:textId="77777777">
        <w:trPr>
          <w:gridAfter w:val="2"/>
          <w:wAfter w:w="26" w:type="dxa"/>
          <w:trHeight w:val="235"/>
          <w:jc w:val="center"/>
        </w:trPr>
        <w:tc>
          <w:tcPr>
            <w:tcW w:w="149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C1FA4B" w14:textId="77777777" w:rsidR="009B3634" w:rsidRDefault="003B7B06">
            <w:pPr>
              <w:ind w:left="186" w:firstLine="28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Тамбовская область</w:t>
            </w:r>
          </w:p>
        </w:tc>
      </w:tr>
      <w:tr w:rsidR="009B3634" w14:paraId="35143AAD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A33C2D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858A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ЮНОСТЬ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521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4118B8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0B7B6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лесной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A19D9F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9198B4C" w14:textId="77777777">
        <w:trPr>
          <w:gridAfter w:val="2"/>
          <w:wAfter w:w="26" w:type="dxa"/>
          <w:trHeight w:val="11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AF57D5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59608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 ЯНТАРЬ 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B178B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CBF2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4A753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2A474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3EB8C80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622BB1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6C00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АЛЁНКА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2CA4F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DB51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122AB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C756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82982B6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A367AA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6A264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АЛЬФА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16738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3DA1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C8D4E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7EC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7CE87B5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255250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BB82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ДАРК-Ф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FF2A0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A9D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B664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8BD7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4630023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05054D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DF93F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ИНДИГО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24FD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7FE34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91DBC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9D1EF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620828F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5FCBDA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10853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КРИСТАЛЛ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E7BB7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FFB7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1DB12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CA00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06851B1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7EF492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80D4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ЛЕВЕЛ-ПРО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6E8A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918CD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6C24D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C0351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677FF32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DC05C9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311E5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ЛЮБАВА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A6A2B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0134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A12B0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940CD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2019C6DC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F6A64B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464A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МЕГАПОЛЮСЬ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00B3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7D1C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515D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4DC98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A599BD0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27F124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3D2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ПРОФСПЕЦ-Т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3DC0C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038D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2CFFD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44BF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655E38F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E5386A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5EAEC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СИЛУЭТ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9326D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6121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BE1E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0FD14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0A05265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E1D248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350EF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СИТИХАУС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97C46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25628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4AEF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13CA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21D24EA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795B16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48C3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СКИФ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332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B03D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D0D2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AC6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2B8B36A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3804B2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962A8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СМАРТ-РМЕ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FE732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8AA8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AC083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B0BD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E6D64E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8066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57A0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СПЕЦАРСЕНАЛ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D5E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7737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1B8B0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54F8B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E2F09D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D1A3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EBFB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СПЕЦПОШИВ ТАМБОВ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5A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30C7A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516A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0087A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637DF5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1114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8D6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ТАМБОВСКАЯ ШВЕЙНАЯ ФАБРИКА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416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FF745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3B057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4C4E3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D88068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5E1C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55C4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ТАМБОВСКИЙ ЛИДЕР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4EF5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87A58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8D2D9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BEF01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21F249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91FE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6EC0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ТЕКСТИЛЬ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46E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64E5B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3616F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7E15F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542C98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5763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8AB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ФОРМАГОСТ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2E57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30E49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1FF67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B82E8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56F4770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E6E3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20FC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ШАНСПРОМ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03C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80EB1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B479B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B180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C1597A7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E6ED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1D61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ШВЕЙКО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7CD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4D0EE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F844F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9B498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4D7A1C3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DDCF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156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ШВЕЙНАЯ ФАБРИКА 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АЛЬЯНС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FABC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16ECC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EEAF3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39EDB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32EB5FE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3E18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5A1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ШВЕЙНАЯ ФАБРИКА ФЕНИКС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C6B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6CAD2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3DED5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E9B9C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C14B4FB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B5AE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5C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ШВЕЙНОЕ ДЕЛО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DB6F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B86FE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ADFAA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269A1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19DEBA5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9850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3F0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ШВЕЙПРОФИ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0DF6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4D2EB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16CFB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EA74C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5EB66F7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05E4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547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ШВЕЯ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DF95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C3610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40890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 xml:space="preserve">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C3785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1B0534F8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936D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B66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ЭКСКЛЮЗИВ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7FA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496C1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E8B1F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ADB6B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741B52A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5580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1C8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АТЕЛЬЕ № 1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ЭЛЕГАНТ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BC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E9A89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F0DEF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3D784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074F4B4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318E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502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ФИРМА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ТВАДА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3A3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11EAD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B586D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85F9F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D3A97B1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BB3E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690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ЗАО НПО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ПК-СПЕКТР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F33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7291A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E23C2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32140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5BF5230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1712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706D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АРТ-ИНФО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9E5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AECCC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20B33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69D43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D3D58C4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DE99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36F3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23E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209A4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6771D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D5C13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D85586E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62F7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9B5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ГРИН МЕДИА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8399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1C046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CC8C8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71CC2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17F4A76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FB10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7F1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ГРУППА КОМПАНИЙ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ПАЛЬМИРА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E39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6C0B1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E70FE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68A23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57170AC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E6A2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05B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КОМПАНИЯ АГАТ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D34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ABF05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927A3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8C442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8E38CD5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3AD1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56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КОТ ПОДАРКИН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01D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2A9E0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84196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3764E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4EF51345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5630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F9D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ОРАНЖЕВЫЙ КОТ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79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27DD9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B04E6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397CC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2856A90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FD8E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D550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ПАЛЬМИРА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C40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ABA06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1DD9E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5EBB0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C236FE4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6F2B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2D8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Р-ТЕХНОЛОГИИ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DBA7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BDB6E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543BD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A9381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C99F0D2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23C6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E93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РАДУГА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4277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B26F7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0742E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FF18F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AD68BD7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FB70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B08E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ТАМБОВ-МЕДИА ЦЕНТР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D3DA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29297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F6132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13F1E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BC21E56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E40A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042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ТИПОГРАФИЯ АРТ-ИНФО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8CB0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E94D9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DE02C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34D78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0C83D63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B568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473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УНИТЕХ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7642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CB816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E63F7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8A48A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06B33B7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E386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0C6C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ЭКСПРЕСС-ПРИНТ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0333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3FFD1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17366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507F1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62F04CD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24BA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77E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ЮЛИС-ПЛЮС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544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62B80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1A659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20040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D662E71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7CB6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29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ФИРМА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ЮЛИС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A09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A33D7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FA868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00746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4A25622A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3038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715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«Пять пальцев»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E8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6E798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4B282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BCC71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C63A8DF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5809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82EF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«Моршанский текстильный комбинат»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8C6E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BBF1F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E48C4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77C3B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5E2B36E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CEC6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D878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«Маква-обувь»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401C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D7A53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E2650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CD9F4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6EFF24B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624E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99BA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ЮНОСТЬ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BE8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0AB72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1CE2B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E0EF2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A10FFBA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74AD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54D8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 ЯНТАРЬ 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89F2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09AC7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DEFFC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7C5B8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62D6C49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ED6D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4CC9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АЛЁНКА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685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60ED0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2089B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A70BB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C73C07A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C972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E9E6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АЛЬФА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9129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A3038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099D2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51D3D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86098F6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C50E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D47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ДАРК-Ф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4AA5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6882A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17176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19A48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6130319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DAF8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94B1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ИНДИГО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5D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BA3BB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D5B73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0C830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3EB52BD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D68B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2CA5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КРИСТАЛЛ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E3A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C4F1D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429C6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2C744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7857504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99626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F3D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ЛЕВЕЛ-ПРО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494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2B81B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00B93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6C7A6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BD741D3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177DE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A88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ЛЮБАВА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C71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2386F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B8E03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820AE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66F45D0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BB19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F6C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МЕГАПОЛЮСЬ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714B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753DB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EA09C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E31B4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5C74368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0AF6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D04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ПРОФСПЕЦ-Т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C22A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B37EA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35952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B3C3C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6B70756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897A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03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СИЛУЭТ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D2AE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E39F8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D042D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1AF73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4467C95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2B17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308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СИТИХАУС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876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023C7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9AD2F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3E5F0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0318109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EA91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96EE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СКИФ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A15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4986F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92477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D1139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6135FFE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52C5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FC88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СМАРТ-РМЕ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9D0E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BF8A9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D20FD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F01F7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D777897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BD04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506F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СПЕЦАРСЕНАЛ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3F15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50AD8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B9976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 xml:space="preserve">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434EA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41955FCA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2B40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64B1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СПЕЦПОШИВ ТАМБОВ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09D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CB941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96FFA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C32CD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15938C1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86AF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A5D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ТАМБОВСКАЯ ШВЕЙНАЯ ФАБРИКА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F4F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DB6AB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6EBED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904BA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60D6EFE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EEB4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644F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ТАМБОВСКИЙ ЛИДЕР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B8B1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83A6D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81091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C8079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713EAF5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2074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6ECB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ТЕКСТИЛЬ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7E5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31643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87635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DDD57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CCEFD8B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8847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657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ФОРМАГОСТ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616B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A3D83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4B3D6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1A3C0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BB03898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D0C9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A32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ШАНСПРОМ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FBCE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82850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2B975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88D8F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F1634AF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C456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04B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ШВЕЙКО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7164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B64A9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CA433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EF438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6D3DCAF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C2AF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104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ШВЕЙНАЯ ФАБРИКА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АЛЬЯНС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421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DC666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9DEA5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C5C5D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6A49EA9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5761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B17B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ШВЕЙНАЯ ФАБРИКА ФЕНИКС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63F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4442C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AFD4A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6B6F7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744B682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3EEF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DEE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ШВЕЙНОЕ ДЕЛО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348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D0420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C81A4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46DE0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1AC497F6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D381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3CE7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ШВЕЙПРОФИ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6D11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1BA32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EE09F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E45CD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8153266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E7F2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FC93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ШВЕЯ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BFA7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5B356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8D24B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DF147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77C92FF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B8AA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621A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ЭКСКЛЮЗИВ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1C1F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F7C82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88F5E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7F3AF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50B0091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D019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E26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АТЕЛЬЕ № 1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ЭЛЕГАНТ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022B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21AA6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235F0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76A01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59C8A7D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0C33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ABBF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ФИРМА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ТВАДА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B480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3AFD3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E1E18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EDB7F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34DA555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E25D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B6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ЗАО НПО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ПК-СПЕКТР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BA31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C1195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BE39E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9C2AC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C606E54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5789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FDF9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АРТ-ИНФО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F8EA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DCDA4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0B5F9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7621E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7933402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9D7B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B92C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4FB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71248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7A09D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6E5FE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9AF7699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0470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A9D3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ГРИН МЕДИА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AC6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0AD0E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BFE9F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EF09C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804D9A6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D585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1A4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ГРУППА КОМПАНИЙ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</w:rPr>
              <w:t>ПАЛЬМИРА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73C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CC9E2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E3DD4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442FF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4CEDAA78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E2C3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C631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КОМПАНИЯ АГАТ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FFD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B0360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866D0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B255D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C7B7286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08A7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412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КОТ ПОДАРКИН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7874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1E2D2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F0FFC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79A4E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A1A6D07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BAD55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3111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ОРАНЖЕВЫЙ КОТ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A47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220B6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22357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C05D3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4A1AE0D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1B46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DF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ПАЛЬМИРА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4328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D90CC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B57AA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B358D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FD9C0EF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B9C8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68A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Р-ТЕХНОЛОГИИ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760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1C295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51952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25C2CB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DB9C789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F3B8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94B9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РАДУГА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4FD3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651D4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2DB4D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4949C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67A589E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3F32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13335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ТАМБОВ-МЕДИА ЦЕНТР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F078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C476B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79604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B4139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4604B98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CC5A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DAD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ТИПОГРАФИЯ АРТ-ИНФО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2F402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F86B0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27D08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B4728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78DDA0F1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95B2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1C4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УНИТЕХ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1DD7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4C532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28813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B9F2F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147E41FB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5FBA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DFE4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ЭКСПРЕСС-ПРИНТ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9DC6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526E7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390D6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0F83C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084A942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A881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98E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ЮЛИС-ПЛЮС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74AA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67155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FAE2B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1A48E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BBD72B9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6F53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26BD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ФИРМА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ЮЛИС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B3CD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DDABE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D11E6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4F816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1EE2928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52B7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44F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«Пять пальцев»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02E3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A0CFA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D58F5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80038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D7C445E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5D30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537C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«Моршанский текстильный комбинат»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5967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7D41C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BADFA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2B0899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9A663CA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0183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8B5A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«Маква-обувь»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3E6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1CC4D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B35CE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E987D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B2BE58D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B1F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709A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ЛУКОЙЛ-Югнефтепродукт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C50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A140F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D0A87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D7244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908326E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8F03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5C64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Юго-Восточный филиал АО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Калужский завод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Ремпутьмаш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6297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26856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17DFB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F1A9E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7E02304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1829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8DE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ВЕЛЕС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D89C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4ED67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956F5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F83C0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0E4AECC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EDD8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78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Коммунальное хозяйство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CC7E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FC38C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AA0C0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148C00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093A14F7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9530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47A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ТОГАУ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Кирсановский Лесхоз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ECC7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AEA14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856EC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BB04D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612470E5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826A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0C73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Мордовское поселковое МУП ЖКХ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32D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3069A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1FC15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DD11D1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E0C190C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1D36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466FF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ПЕРВОМАЙСКХИММАШ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94017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A4B9E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7AF5B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69849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A6240C7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C7DA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738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Сосновская ПМК-2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6690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03C87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9A6E5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7481B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29BE01A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5505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16778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Волковский спиртзавод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8CAC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4D4267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BE66B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84D59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287DB7E5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D667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FC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ТС г.Моршанска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776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73506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01240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E8EA68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46DD8FD3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4D7C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70FEC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Тамбовмаш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9C5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1A2FD5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DEA66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B1A64C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80E5EAF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5FF0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084FB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КОМЭК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425F4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AF76F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F7823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B8F05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001975DF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8449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68556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Чистый город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9D6D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A58E0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68FDDD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672A0F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3A54E093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7827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78F3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Жилищная инициатива-5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27681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1FDE1A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DEC912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79F163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9B3634" w14:paraId="2973E987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A427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355FE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ТС г.Моршанска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C3F9" w14:textId="77777777" w:rsidR="009B3634" w:rsidRDefault="003B7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18A57E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9B4794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341876" w14:textId="77777777" w:rsidR="009B3634" w:rsidRDefault="003B7B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9B3634" w14:paraId="5EDAADDA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DA8B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DE55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«Водоканал»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F0C4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A5FC4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E590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2A3E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объявлено</w:t>
            </w:r>
          </w:p>
        </w:tc>
      </w:tr>
      <w:tr w:rsidR="009B3634" w14:paraId="4ACF2C50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9995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C714F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«ТСК»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77EBB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21D0E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A11D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99358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объявлено</w:t>
            </w:r>
          </w:p>
        </w:tc>
      </w:tr>
      <w:tr w:rsidR="009B3634" w14:paraId="49DD98D1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C2B3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5443A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«ТСК»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884C3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C4F9D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B52E8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3E398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объявлено</w:t>
            </w:r>
          </w:p>
        </w:tc>
      </w:tr>
      <w:tr w:rsidR="009B3634" w14:paraId="4722B3BF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064C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BF42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«ТСК»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9F6D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A7D8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65DE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950F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объявлено</w:t>
            </w:r>
          </w:p>
        </w:tc>
      </w:tr>
      <w:tr w:rsidR="009B3634" w14:paraId="410B80D1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0442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C424F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«ТСК»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113D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A3F8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BC20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FBD0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объявлено</w:t>
            </w:r>
          </w:p>
        </w:tc>
      </w:tr>
      <w:tr w:rsidR="009B3634" w14:paraId="74C7AD38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EBB0" w14:textId="77777777" w:rsidR="009B3634" w:rsidRDefault="009B3634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4FFA6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«ТСК»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8F07" w14:textId="77777777" w:rsidR="009B3634" w:rsidRDefault="003B7B06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F967" w14:textId="77777777" w:rsidR="009B3634" w:rsidRDefault="003B7B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1F4C" w14:textId="77777777" w:rsidR="009B3634" w:rsidRDefault="003B7B06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3834" w14:textId="77777777" w:rsidR="009B3634" w:rsidRDefault="003B7B06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объявлено</w:t>
            </w:r>
          </w:p>
        </w:tc>
      </w:tr>
    </w:tbl>
    <w:p w14:paraId="3730B739" w14:textId="77777777" w:rsidR="009B3634" w:rsidRDefault="009B3634">
      <w:pPr>
        <w:jc w:val="center"/>
        <w:rPr>
          <w:rFonts w:ascii="Times New Roman" w:hAnsi="Times New Roman" w:cs="Times New Roman"/>
          <w:color w:val="000000" w:themeColor="text1"/>
          <w:highlight w:val="white"/>
          <w:shd w:val="clear" w:color="auto" w:fill="FFFF00"/>
        </w:rPr>
      </w:pPr>
    </w:p>
    <w:sectPr w:rsidR="009B3634">
      <w:headerReference w:type="default" r:id="rId8"/>
      <w:pgSz w:w="15998" w:h="11906" w:orient="landscape"/>
      <w:pgMar w:top="284" w:right="830" w:bottom="284" w:left="709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17E0" w14:textId="77777777" w:rsidR="003B7B06" w:rsidRDefault="003B7B06">
      <w:r>
        <w:separator/>
      </w:r>
    </w:p>
  </w:endnote>
  <w:endnote w:type="continuationSeparator" w:id="0">
    <w:p w14:paraId="38B9F87B" w14:textId="77777777" w:rsidR="003B7B06" w:rsidRDefault="003B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Segoe Print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Segoe Print"/>
    <w:charset w:val="00"/>
    <w:family w:val="auto"/>
    <w:pitch w:val="default"/>
  </w:font>
  <w:font w:name="Droid Sans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B3CA" w14:textId="77777777" w:rsidR="003B7B06" w:rsidRDefault="003B7B06">
      <w:r>
        <w:separator/>
      </w:r>
    </w:p>
  </w:footnote>
  <w:footnote w:type="continuationSeparator" w:id="0">
    <w:p w14:paraId="0D137411" w14:textId="77777777" w:rsidR="003B7B06" w:rsidRDefault="003B7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937126"/>
    </w:sdtPr>
    <w:sdtEndPr>
      <w:rPr>
        <w:rFonts w:ascii="Times New Roman" w:hAnsi="Times New Roman" w:cs="Times New Roman"/>
        <w:sz w:val="20"/>
        <w:szCs w:val="20"/>
      </w:rPr>
    </w:sdtEndPr>
    <w:sdtContent>
      <w:p w14:paraId="49484EA2" w14:textId="77777777" w:rsidR="009B3634" w:rsidRPr="00375421" w:rsidRDefault="003B7B06">
        <w:pPr>
          <w:pStyle w:val="af1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7542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7542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7542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75421">
          <w:rPr>
            <w:rFonts w:ascii="Times New Roman" w:hAnsi="Times New Roman" w:cs="Times New Roman"/>
            <w:sz w:val="20"/>
            <w:szCs w:val="20"/>
          </w:rPr>
          <w:t>2</w:t>
        </w:r>
        <w:r w:rsidRPr="0037542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FA539A5" w14:textId="77777777" w:rsidR="009B3634" w:rsidRDefault="009B363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7" w:hanging="360"/>
      </w:pPr>
    </w:lvl>
    <w:lvl w:ilvl="2">
      <w:start w:val="1"/>
      <w:numFmt w:val="lowerRoman"/>
      <w:lvlText w:val="%3."/>
      <w:lvlJc w:val="right"/>
      <w:pPr>
        <w:ind w:left="1877" w:hanging="180"/>
      </w:pPr>
    </w:lvl>
    <w:lvl w:ilvl="3">
      <w:start w:val="1"/>
      <w:numFmt w:val="decimal"/>
      <w:lvlText w:val="%4."/>
      <w:lvlJc w:val="left"/>
      <w:pPr>
        <w:ind w:left="2597" w:hanging="360"/>
      </w:pPr>
    </w:lvl>
    <w:lvl w:ilvl="4">
      <w:start w:val="1"/>
      <w:numFmt w:val="lowerLetter"/>
      <w:lvlText w:val="%5."/>
      <w:lvlJc w:val="left"/>
      <w:pPr>
        <w:ind w:left="3317" w:hanging="360"/>
      </w:pPr>
    </w:lvl>
    <w:lvl w:ilvl="5">
      <w:start w:val="1"/>
      <w:numFmt w:val="lowerRoman"/>
      <w:lvlText w:val="%6."/>
      <w:lvlJc w:val="right"/>
      <w:pPr>
        <w:ind w:left="4037" w:hanging="180"/>
      </w:pPr>
    </w:lvl>
    <w:lvl w:ilvl="6">
      <w:start w:val="1"/>
      <w:numFmt w:val="decimal"/>
      <w:lvlText w:val="%7."/>
      <w:lvlJc w:val="left"/>
      <w:pPr>
        <w:ind w:left="4757" w:hanging="360"/>
      </w:pPr>
    </w:lvl>
    <w:lvl w:ilvl="7">
      <w:start w:val="1"/>
      <w:numFmt w:val="lowerLetter"/>
      <w:lvlText w:val="%8."/>
      <w:lvlJc w:val="left"/>
      <w:pPr>
        <w:ind w:left="5477" w:hanging="360"/>
      </w:pPr>
    </w:lvl>
    <w:lvl w:ilvl="8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634"/>
    <w:rsid w:val="00375421"/>
    <w:rsid w:val="003B7B06"/>
    <w:rsid w:val="009B3634"/>
    <w:rsid w:val="4D885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5E37"/>
  <w15:docId w15:val="{395DEA22-7168-445B-9D0B-A8AF77B2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unhideWhenUsed="1" w:qFormat="1"/>
    <w:lsdException w:name="footer" w:semiHidden="1" w:uiPriority="0" w:unhideWhenUsed="1" w:qFormat="1"/>
    <w:lsdException w:name="index heading" w:uiPriority="0" w:qFormat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semiHidden/>
    <w:unhideWhenUsed/>
    <w:qFormat/>
    <w:rPr>
      <w:color w:val="1155CC"/>
      <w:u w:val="single"/>
    </w:rPr>
  </w:style>
  <w:style w:type="paragraph" w:styleId="a7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qFormat/>
    <w:rPr>
      <w:sz w:val="20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annotation text"/>
    <w:basedOn w:val="a"/>
    <w:link w:val="ac"/>
    <w:semiHidden/>
    <w:unhideWhenUsed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semiHidden/>
    <w:unhideWhenUsed/>
    <w:qFormat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3">
    <w:name w:val="Body Text"/>
    <w:basedOn w:val="a"/>
    <w:qFormat/>
    <w:pPr>
      <w:spacing w:after="140" w:line="276" w:lineRule="auto"/>
    </w:p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6">
    <w:name w:val="Body Text Indent"/>
    <w:basedOn w:val="a"/>
    <w:link w:val="12"/>
    <w:uiPriority w:val="99"/>
    <w:qFormat/>
    <w:pPr>
      <w:ind w:firstLine="567"/>
      <w:jc w:val="both"/>
    </w:pPr>
    <w:rPr>
      <w:bCs/>
      <w:sz w:val="22"/>
      <w:szCs w:val="22"/>
      <w:lang w:eastAsia="ar-SA"/>
    </w:rPr>
  </w:style>
  <w:style w:type="paragraph" w:styleId="af7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footer"/>
    <w:basedOn w:val="a"/>
    <w:link w:val="af9"/>
    <w:unhideWhenUsed/>
    <w:qFormat/>
    <w:pPr>
      <w:tabs>
        <w:tab w:val="center" w:pos="4677"/>
        <w:tab w:val="right" w:pos="9355"/>
      </w:tabs>
    </w:pPr>
  </w:style>
  <w:style w:type="paragraph" w:styleId="afa">
    <w:name w:val="List"/>
    <w:basedOn w:val="af3"/>
    <w:qFormat/>
    <w:rPr>
      <w:rFonts w:cs="Arial"/>
    </w:rPr>
  </w:style>
  <w:style w:type="paragraph" w:styleId="afb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e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f">
    <w:name w:val="No Spacing"/>
    <w:uiPriority w:val="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afd">
    <w:name w:val="Подзаголовок Знак"/>
    <w:basedOn w:val="a0"/>
    <w:link w:val="afc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f0">
    <w:name w:val="Intense Quote"/>
    <w:basedOn w:val="a"/>
    <w:next w:val="a"/>
    <w:link w:val="af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1">
    <w:name w:val="Выделенная цитата Знак"/>
    <w:link w:val="aff0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0">
    <w:name w:val="Текст сноски Знак"/>
    <w:link w:val="af"/>
    <w:uiPriority w:val="99"/>
    <w:qFormat/>
    <w:rPr>
      <w:sz w:val="18"/>
    </w:rPr>
  </w:style>
  <w:style w:type="character" w:customStyle="1" w:styleId="a9">
    <w:name w:val="Текст концевой сноски Знак"/>
    <w:link w:val="a8"/>
    <w:uiPriority w:val="99"/>
    <w:qFormat/>
    <w:rPr>
      <w:sz w:val="20"/>
    </w:rPr>
  </w:style>
  <w:style w:type="paragraph" w:customStyle="1" w:styleId="13">
    <w:name w:val="Заголовок оглавления1"/>
    <w:uiPriority w:val="39"/>
    <w:unhideWhenUsed/>
    <w:qFormat/>
  </w:style>
  <w:style w:type="character" w:customStyle="1" w:styleId="HTML0">
    <w:name w:val="Стандартный HTML Знак"/>
    <w:qFormat/>
    <w:rPr>
      <w:rFonts w:ascii="Courier New" w:hAnsi="Courier New" w:cs="Courier New"/>
      <w:lang w:val="ru-RU" w:eastAsia="ru-RU" w:bidi="ar-SA"/>
    </w:rPr>
  </w:style>
  <w:style w:type="character" w:customStyle="1" w:styleId="aff2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f3">
    <w:name w:val="Основной текст с отступом Знак"/>
    <w:qFormat/>
    <w:rPr>
      <w:bCs/>
      <w:sz w:val="22"/>
      <w:szCs w:val="22"/>
      <w:lang w:eastAsia="ar-SA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</w:rPr>
  </w:style>
  <w:style w:type="paragraph" w:customStyle="1" w:styleId="aff4">
    <w:name w:val="Содержимое таблицы"/>
    <w:basedOn w:val="a"/>
    <w:qFormat/>
    <w:pPr>
      <w:widowControl w:val="0"/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s3">
    <w:name w:val="s_3"/>
    <w:basedOn w:val="a"/>
    <w:qFormat/>
    <w:pPr>
      <w:spacing w:before="280" w:after="280"/>
    </w:p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Текст примечания Знак"/>
    <w:basedOn w:val="a0"/>
    <w:link w:val="ab"/>
    <w:semiHidden/>
    <w:qFormat/>
  </w:style>
  <w:style w:type="character" w:customStyle="1" w:styleId="ae">
    <w:name w:val="Тема примечания Знак"/>
    <w:basedOn w:val="ac"/>
    <w:link w:val="ad"/>
    <w:semiHidden/>
    <w:qFormat/>
    <w:rPr>
      <w:b/>
      <w:bCs/>
    </w:rPr>
  </w:style>
  <w:style w:type="character" w:customStyle="1" w:styleId="12">
    <w:name w:val="Основной текст с отступом Знак1"/>
    <w:basedOn w:val="a0"/>
    <w:link w:val="af6"/>
    <w:uiPriority w:val="99"/>
    <w:qFormat/>
    <w:rPr>
      <w:bCs/>
      <w:sz w:val="22"/>
      <w:szCs w:val="22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qFormat/>
    <w:rPr>
      <w:sz w:val="24"/>
      <w:szCs w:val="24"/>
    </w:rPr>
  </w:style>
  <w:style w:type="character" w:customStyle="1" w:styleId="af9">
    <w:name w:val="Нижний колонтитул Знак"/>
    <w:basedOn w:val="a0"/>
    <w:link w:val="af8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paragraph" w:customStyle="1" w:styleId="BodyTextIndented">
    <w:name w:val="Body Text;Indente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567"/>
      <w:jc w:val="both"/>
    </w:pPr>
    <w:rPr>
      <w:rFonts w:ascii="Times New Roman" w:eastAsia="DejaVu Sans" w:hAnsi="Times New Roman" w:cs="Droid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F35D-FE3A-427D-942A-BF975984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21005</Words>
  <Characters>119733</Characters>
  <Application>Microsoft Office Word</Application>
  <DocSecurity>0</DocSecurity>
  <Lines>997</Lines>
  <Paragraphs>280</Paragraphs>
  <ScaleCrop>false</ScaleCrop>
  <Company/>
  <LinksUpToDate>false</LinksUpToDate>
  <CharactersWithSpaces>140458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creator>Comp</dc:creator>
  <cp:lastModifiedBy>Сафончики</cp:lastModifiedBy>
  <cp:revision>779</cp:revision>
  <dcterms:created xsi:type="dcterms:W3CDTF">2024-08-28T10:06:00Z</dcterms:created>
  <dcterms:modified xsi:type="dcterms:W3CDTF">2026-04-04T13:48:00Z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07E45627D5FF48ED8060159933F788F1_13</vt:lpwstr>
  </property>
</Properties>
</file>