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774A9">
      <w:pPr>
        <w:jc w:val="center"/>
        <w:rPr>
          <w:rFonts w:ascii="Times New Roman" w:hAnsi="Times New Roman" w:cs="Times New Roman"/>
          <w:b/>
          <w:lang w:val="en-US"/>
        </w:rPr>
      </w:pPr>
    </w:p>
    <w:p w14:paraId="3C764E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ЦЕНТРАЛЬНО-ЧЕРНОЗЕМНОЕ МЕЖРЕГИОНАЛЬНОЕ УПРАВЛЕНИЕ РОСПРИРОДНАДЗОРА</w:t>
      </w:r>
    </w:p>
    <w:p w14:paraId="607F23E6">
      <w:pPr>
        <w:tabs>
          <w:tab w:val="left" w:pos="5355"/>
          <w:tab w:val="right" w:pos="151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период</w:t>
      </w:r>
      <w:bookmarkStart w:id="0" w:name="_Hlk131422638"/>
      <w:bookmarkEnd w:id="0"/>
    </w:p>
    <w:p w14:paraId="44C431BD">
      <w:pPr>
        <w:jc w:val="center"/>
        <w:rPr>
          <w:rFonts w:ascii="Times New Roman" w:hAnsi="Times New Roman" w:cs="Times New Roman"/>
          <w:b/>
        </w:rPr>
      </w:pPr>
    </w:p>
    <w:p w14:paraId="14A4BF2F">
      <w:pPr>
        <w:jc w:val="center"/>
        <w:rPr>
          <w:rFonts w:ascii="Times New Roman" w:hAnsi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01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</w:t>
      </w: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.2026-</w:t>
      </w: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05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</w:t>
      </w: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.2026</w:t>
      </w:r>
    </w:p>
    <w:p w14:paraId="3653E9DA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4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4"/>
        <w:gridCol w:w="3195"/>
        <w:gridCol w:w="65"/>
        <w:gridCol w:w="2043"/>
        <w:gridCol w:w="19"/>
        <w:gridCol w:w="64"/>
        <w:gridCol w:w="2551"/>
        <w:gridCol w:w="3402"/>
        <w:gridCol w:w="29"/>
        <w:gridCol w:w="1964"/>
        <w:gridCol w:w="25"/>
      </w:tblGrid>
      <w:tr w14:paraId="0B53D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84" w:type="dxa"/>
            <w:noWrap w:val="0"/>
            <w:vAlign w:val="center"/>
          </w:tcPr>
          <w:p w14:paraId="797D2AF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44F291C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51AACEA3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 проверки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3C5A382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проверки (плановая. внеплановая. рейд)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42E80C4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27C5927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617867B3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Стадия проверки (проведенные. начатые)</w:t>
            </w:r>
          </w:p>
        </w:tc>
      </w:tr>
      <w:tr w14:paraId="06261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84" w:type="dxa"/>
            <w:noWrap w:val="0"/>
            <w:vAlign w:val="center"/>
          </w:tcPr>
          <w:p w14:paraId="5188DBF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49D2415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0AE3AAD5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43FF883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5FFC6773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4AA9CE73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32143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17CFF64B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28E45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1128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3D40E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Земельный участок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расположенный по адресу Воронежская область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р-н Хохольский, 36:31:3800011:136, ориентировочные географические 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координаты: 51.5617633, 38.8008174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9FB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2AEE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6703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Задание на проведение КНМ от 20.05.2026 № 74/во/В (вх. №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16-1/443 от 20.05.2026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E7E6E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48D3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A977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71A9B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земельный участок по адресу: Карачунское сельское поселение, Рамонский район, Воронежская область ориентировочные координаты 52.086103, 39.317996, в границах кадастрового квартала 36:25:6945002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37B9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492B4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3747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КНМ от 29.05.2026 № 77/во/В (п. 7 Протокола совещания у Руководителя Федеральной службы по надзору в сфере природопользования С.Г. Радионовой от 17.02.2023 № СР-4-пр  (вх. № 02/м-297 от 20.02.2023)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99DE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889D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872B91F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043BD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8F3CEA4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A20C734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СТОЙЛЕНСКИЙ ГОРНО-ОБОГАТИТЕЛЬНЫЙ КОМБИНАТ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; г. Старый Оскол, площадка Фабричная, пр-д-4 (ЮЗ п/р промзона).; Объект НВОС: «Западный штрек (код объекта: 14-0136-004447-П)»; Номер ЕРКНМ: 36260021000221786553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44ABD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25.05.2026 - 05.06.2026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02AA7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A0770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Поручение Правительства Российской Федерации № МХ-П11-16834 от 13.05.2026 г.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95ECD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F208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2386874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9B1A5EF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«ОСКОЛЬСКИЙ ЭЛЕКТРОМЕТАЛЛУРГИЧЕСКИЙ КОМБИНАТ ИМЕНИ АЛЕКСЕЯ АЛЕКСЕЕВИЧА УГАРОВА»; г. Старый Оскол, проспект Алексея Угарова, дом 218, здание 2.; Объект НВОС: «Реконструкция обжиговой машины (код объекта: 14-0136-004247-П)»; Номер ЕРКНМ: 36260021000221842660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A43E5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28.05.2026 - 05.06.2026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604FF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E7F11A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Поручение Правительства Российской Федерации № МХ-П11-16834 от 13.05.2026 г.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60CA7F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9395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9F7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12BD1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306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D7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D6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0FA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F30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17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  <w:tr w14:paraId="15AA8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FCFA77D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18C62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2072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BF0403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«РВК Экосервис»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D798B9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20.05.2026-02.06.2026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11BF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6D8D0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№30/в/Л от 21.05.2026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A6DB83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C665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026D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F015DF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«СМТ-НЛМК»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705D8D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20.05.2026 -03.06.2026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1370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2C7D22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№31/в/Л от 18.05.2026</w:t>
            </w:r>
          </w:p>
          <w:p w14:paraId="135E406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CB81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4B38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2BB4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713589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«СМТ-НЛМК»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32B98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21.05.2026 -04.06.2026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2D10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BD5974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№32/в/Л от 18.05.2026</w:t>
            </w:r>
          </w:p>
          <w:p w14:paraId="02BBAFB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A68D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2194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D240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9A29B2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«СОЮЗРУБИН-ПОЛИМЕР»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74881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03.06.2026- 09.06.2026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FDA0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DB5DD6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№33/в/Л от 27.05.2026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88ECE4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F21C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3018735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37EAD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45A0B6CA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A456C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ФКП Тамбовский пороховой завод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C1EC8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03.06.2026-17.06.2026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B125C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F5DED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Решение на проведение внеплановой выездной проверки 31/в/Т от 01.06.2026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BA503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проводится</w:t>
            </w:r>
          </w:p>
        </w:tc>
      </w:tr>
      <w:tr w14:paraId="41218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55D7579A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44B02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в районе г. Тамбов, СНТ Дружба Хладокомбината, д.8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69359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02.06.2026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C1735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DEB91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В соответсвии с заданием от 27.05.2026 №42/во/Т в рамках обращения граждан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F368F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проведено</w:t>
            </w:r>
          </w:p>
        </w:tc>
      </w:tr>
      <w:tr w14:paraId="43C1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5D32839A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890BE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в районе г. Тамбов, Московский м-н, Октябрьский округ, гск «Радуга», ряд 8, место 10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CD10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02.06.2026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E3853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4BDE4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В соответсвии с заданием от 02.06.2026 №43/во/Т в рамках обращения граждан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90338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проведено</w:t>
            </w:r>
          </w:p>
        </w:tc>
      </w:tr>
      <w:tr w14:paraId="584A2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805" w:type="dxa"/>
            <w:gridSpan w:val="1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88A6B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 xml:space="preserve">Наблюдения за соблюдением обязательных требований за период 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01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.2026-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.2026</w:t>
            </w:r>
          </w:p>
        </w:tc>
      </w:tr>
    </w:tbl>
    <w:p w14:paraId="79B1E59E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tbl>
      <w:tblPr>
        <w:tblStyle w:val="12"/>
        <w:tblpPr w:leftFromText="180" w:rightFromText="180" w:vertAnchor="text" w:tblpXSpec="center" w:tblpY="1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349"/>
        <w:gridCol w:w="28"/>
        <w:gridCol w:w="2206"/>
        <w:gridCol w:w="2552"/>
        <w:gridCol w:w="3152"/>
        <w:gridCol w:w="1951"/>
      </w:tblGrid>
      <w:tr w14:paraId="67A2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3FE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D63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41AF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275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3F925299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785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2A272EB0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4B0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Стадия наблюдения (проведенные. начатые)</w:t>
            </w:r>
          </w:p>
        </w:tc>
      </w:tr>
      <w:tr w14:paraId="44FC1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EA0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22F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27F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3FF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BB0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EF9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0395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5102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5679F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C44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D75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«Цитрон»</w:t>
            </w:r>
          </w:p>
          <w:p w14:paraId="2FF38E6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ВРЖ026257ВР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7F33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DF4D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2079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36/н/В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0AF4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45D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74F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BE09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«Санаторий имени Цюрупы»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ВРЖ009551ВР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AA87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7700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27BC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BE1E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ACF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6089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58D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ПАО Молочный комбинат «Воронежский»</w:t>
            </w:r>
          </w:p>
          <w:p w14:paraId="2D26CD0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ВРЖ012691ВР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4A4F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514A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9A5C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38/н/В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67C9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BB5D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06B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CAD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«Экополе»</w:t>
            </w:r>
          </w:p>
          <w:p w14:paraId="4D08B07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ВРЖ018360ВР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A30C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CA8B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877A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39/н/В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B13E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1699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1090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4582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«Черкизово-Свиноводство» ВРЖ016638ВЭ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201E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96DD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30BF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40/н/В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D425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D8CC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937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808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АО «Куриное царство»</w:t>
            </w:r>
          </w:p>
          <w:p w14:paraId="1E2A251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ВРЖ01065ВЭ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C11D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22B7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FAD7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41/н/В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A856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C500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750B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56B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«Ленина»</w:t>
            </w:r>
          </w:p>
          <w:p w14:paraId="0A4F137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ВРЖ024430ВЭ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24B8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EDC1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C56A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42/н/В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F3B5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D5E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5949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A91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Тепличный комплекс «Воронеж-Агро»</w:t>
            </w:r>
          </w:p>
          <w:p w14:paraId="517484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ВРЖ027909ВР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18CB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4BB4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9ECE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43/н/В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6485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A166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7C5198F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22083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DB99F2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103EB5E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64AF921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6A1CBBB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150C00C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50DC145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  <w:tr w14:paraId="02B7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1ED171B1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2BE6C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38CB480A">
            <w:pPr>
              <w:widowControl w:val="0"/>
              <w:ind w:left="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44B184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МКУ «Управление заказчика»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76AC5ECC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06.05.2026 - 03.06.2026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4C35E8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67BCD007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</w:rPr>
              <w:t>Решение от 30.04.2026 №11/н/Т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1812BFD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56C7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2BE7E999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43E44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F823E4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5318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МУП «ЧАПЛЫГИНСКИЙ 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7DB3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12.05.2026 - 08.06.2026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21E6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F473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12.05.2026 № 13/н/Л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4C04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653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44E60B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D0E2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«Агро Альянс Липецк» ЛПЦ00414ВЭ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8CE48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695CE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07C0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10/н/Л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BAC9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776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E81261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CEA1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«Липецкпиво»</w:t>
            </w:r>
          </w:p>
          <w:p w14:paraId="6D8E63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ЛПЦ00230ВЭ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0D9FF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CE4C4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8712C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D3E0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226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C46012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A890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«Липецкпиво»</w:t>
            </w:r>
          </w:p>
          <w:p w14:paraId="17A05C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ЛПЦ00231ВЭ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72E15F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397A7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5E1ED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6D67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D709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700950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4A46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«Компания Росинка» ЛПЦ00407ВЭ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118CE7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BEAAE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7C597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8F1B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9FB5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B62A8D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002D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«Завод минеральных вод» ЛПЦ54306МЭ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E8880D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D88E3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358EF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88B8B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077E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9E427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9A4E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«Агроном-сад»</w:t>
            </w:r>
          </w:p>
          <w:p w14:paraId="593A74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ЛПЦ00250ВЭ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993BEF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D71D0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6F1E0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15/н/Л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A7DA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7542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AF0D5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35BB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«АЛБИФ»</w:t>
            </w:r>
          </w:p>
          <w:p w14:paraId="04DEE3F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ЛПЦ54330ВЭ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A4E2F3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7AE93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CAA4A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B840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46FB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DEDB48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2E9E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ПАО «Добринский сахарный завод» ЛПЦ54406ВЭ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32B35D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ACA89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64674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17/н/Л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6820C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82D0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CAA2F0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0C8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ОООО «Ангел Ист Рус» ЛПЦ00372ВЭ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A8A1DA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560EA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31813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18/н/Л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DBE9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91D2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C08013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687C4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Областное государственное бюджетное учреждение «Задонский психоневрологический интернат» ЛПЦ00146ВЭ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156ACA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21CCC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C4284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19/н/Л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479F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7D6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636A1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E5C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«Зеленхоз»</w:t>
            </w:r>
          </w:p>
          <w:p w14:paraId="074EC3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ЛПЦ034348ВЭ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88D5A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03.06.2026-17.06.2026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3B412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  <w:p w14:paraId="6395F48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F934F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№12-2026/н/Л от 03.06.2026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25C30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FF0C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B32999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565E1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«Тепличный комбинат ЛипецкАгро»</w:t>
            </w:r>
          </w:p>
          <w:p w14:paraId="3629EF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ЛПЦ00371ВЭ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72253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7A063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71470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20/н/Л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8BF6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DE0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46670B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937A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ЗАО «Липецкая водочная компания»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ЛПЦ00375ВЭ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44B709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85F32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7C928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21/н/Л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E1B0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A2DF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7EC02D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C190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Государственное санаторно-курортное учреждение Липецкий областной детский санаторий «Мечта»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ЛПЦ00159МЭ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B1A60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333FA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72B16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22/н/Л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33E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64E1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120F83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FAEB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АО «Елецгидроагрегат»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ЛПЦ00318ВЭ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3BA640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5E56D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9231E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23/н/Л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95EE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4337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C54AE1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FA23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ООО «Липецкая минеральная вода»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ЛПЦ54388МЭ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BFC69A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E4E86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8D3DD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24/н/Л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C95A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2CED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BDB338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BA0C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АО «Рождественский карьер»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ЛПЦ00307ТР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E68E95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77D8C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4E484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25/н/Л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16A41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7C7D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3A62C4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20F6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ОАО «ПРОГРЕСС»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ЛПЦ54358ВЭ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76226E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1F7E6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E65EA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26/н/Л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9282A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2E9B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33212E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8BEB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ОАО «ПРОГРЕСС»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ЛПЦ54346ВЭ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92189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92152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7BA00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27/н/Л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4775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31C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1D999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42F2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АО «Липецккурорт»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ЛПЦ00282МЭ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63664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E50B9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09651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28/н/Л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F37C5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C47D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718D1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BEF5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ООО «Водоканал»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ЛПЦ00410ВЭ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64D8B0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1E94C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A38F6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29/н/Л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6D3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2C25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F7CC13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CA883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ООО «Овощи Черноземья»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ЛПЦ00395ВЭ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D9D401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D5978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2EEA3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30/н/Л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32CF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C9DE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200137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620C0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ООО «Сельскохозяйственное предприятие «Мокрое»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ЛПЦ00379ВЭ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9F32ED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03.06.2026 24.06.2026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AA950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A4E10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03.06.2026 № 31/н/Л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1B7C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EE2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DAF8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2A7B3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E779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F31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«Гелиос»</w:t>
            </w:r>
          </w:p>
          <w:p w14:paraId="26BF6B7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ТМБ00542ВЭ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343ED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E76F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76FB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14/н/Т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3140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2AD8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A112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23E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«Основа»</w:t>
            </w:r>
          </w:p>
          <w:p w14:paraId="40FAAF3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ТМБ029834ВЭ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730BE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39E7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02E5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15/н/Т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8801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FB61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7CA0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F943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«Тамбов Агрофуд»</w:t>
            </w:r>
          </w:p>
          <w:p w14:paraId="13E8CB7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ТМБ00560ВР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B8430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0F14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0665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16/н/Т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3493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F350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170A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9A70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Федеральное казенное предприятие «Тамбовский пороховой завод»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ТМБ00572ВР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EACCD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9D6F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61A0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17/н/Т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86EA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</w:tbl>
    <w:p w14:paraId="6847BEC2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597F6A54">
      <w:pPr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 xml:space="preserve">Профилактические мероприятия за период 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01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.0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6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.2026-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05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.0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6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.2026</w:t>
      </w:r>
    </w:p>
    <w:p w14:paraId="71963701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tbl>
      <w:tblPr>
        <w:tblStyle w:val="12"/>
        <w:tblW w:w="149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467"/>
        <w:gridCol w:w="2126"/>
        <w:gridCol w:w="76"/>
        <w:gridCol w:w="2669"/>
        <w:gridCol w:w="3253"/>
        <w:gridCol w:w="2226"/>
        <w:gridCol w:w="20"/>
        <w:gridCol w:w="6"/>
      </w:tblGrid>
      <w:tr w14:paraId="68856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2FF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3C7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7DD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8BA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29E6770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44E2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B97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Результат</w:t>
            </w:r>
          </w:p>
        </w:tc>
      </w:tr>
      <w:tr w14:paraId="4649A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4CB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8CA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BE0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9FA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F7F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53F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75AE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982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</w:tr>
      <w:tr w14:paraId="4E926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0D44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7B8F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70BB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467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191A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«ЭКОСФЕРА»</w:t>
            </w:r>
          </w:p>
        </w:tc>
        <w:tc>
          <w:tcPr>
            <w:tcW w:w="2202" w:type="dxa"/>
            <w:gridSpan w:val="2"/>
            <w:tcBorders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696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19.05.2026-01.06.2026</w:t>
            </w:r>
          </w:p>
        </w:tc>
        <w:tc>
          <w:tcPr>
            <w:tcW w:w="266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8B09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т</w:t>
            </w:r>
          </w:p>
        </w:tc>
        <w:tc>
          <w:tcPr>
            <w:tcW w:w="3253" w:type="dxa"/>
            <w:tcBorders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EA42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3EB57">
            <w:pPr>
              <w:widowControl w:val="0"/>
              <w:ind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едено</w:t>
            </w:r>
          </w:p>
        </w:tc>
      </w:tr>
      <w:tr w14:paraId="47B37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0BF8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4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3A2D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«ГМЗ «Лискинский» (ВРЖ00283ВЭ)</w:t>
            </w:r>
          </w:p>
        </w:tc>
        <w:tc>
          <w:tcPr>
            <w:tcW w:w="2202" w:type="dxa"/>
            <w:gridSpan w:val="2"/>
            <w:tcBorders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6E698">
            <w:pPr>
              <w:widowControl w:val="0"/>
              <w:ind w:right="3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20.05.2026-02.06.2026</w:t>
            </w:r>
          </w:p>
        </w:tc>
        <w:tc>
          <w:tcPr>
            <w:tcW w:w="266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F004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tcBorders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DB3B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6EA31">
            <w:pPr>
              <w:widowControl w:val="0"/>
              <w:ind w:right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ров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едено</w:t>
            </w:r>
          </w:p>
        </w:tc>
      </w:tr>
      <w:tr w14:paraId="31C3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BF88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467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493B2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«ЖИЛСЕРВИС»</w:t>
            </w:r>
          </w:p>
        </w:tc>
        <w:tc>
          <w:tcPr>
            <w:tcW w:w="2202" w:type="dxa"/>
            <w:gridSpan w:val="2"/>
            <w:tcBorders>
              <w:left w:val="nil"/>
              <w:right w:val="single" w:color="000000" w:sz="4" w:space="0"/>
            </w:tcBorders>
            <w:shd w:val="clear"/>
            <w:noWrap w:val="0"/>
            <w:vAlign w:val="center"/>
          </w:tcPr>
          <w:p w14:paraId="2D9BE5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02.06.2026-15.06.2026</w:t>
            </w:r>
          </w:p>
        </w:tc>
        <w:tc>
          <w:tcPr>
            <w:tcW w:w="2669" w:type="dxa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961C1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tcBorders>
              <w:left w:val="nil"/>
              <w:right w:val="single" w:color="000000" w:sz="4" w:space="0"/>
            </w:tcBorders>
            <w:shd w:val="clear"/>
            <w:noWrap w:val="0"/>
            <w:vAlign w:val="center"/>
          </w:tcPr>
          <w:p w14:paraId="0D6EECA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4ADDB7">
            <w:pPr>
              <w:widowControl w:val="0"/>
              <w:ind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3C95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B4143C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4D42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536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497C97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«ЭКОТРАНС С»; Объект НВОС: Полигон ТБО (Яковлевский р-н) (31:10:1106001:129), по адресу:Белгородская обл., Яковлевский р-н, в границах СПК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 мая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; Номер ЕРКНМ: 36260861000221583559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2757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19.05.2026 - 01.06.2026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91AE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D12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FFE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F6C9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DE6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4694F3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«ЭКОТРАНС С»; Объект НВОС: Полигон ТБО (Яковлевский р-н) (14-0131-001050-П), по адресу: Белгородская обл., Яковлевский р-н, в границах СПК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 мая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; Номер ЕРКНМ: 36260021000221583178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DD6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19.05.2026 - 01.06.2026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19C3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2E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EB5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6823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ED4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F2000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МАУ «БЛАГОУСТРОЙСТВО»; Объект НВОС: ПОЛИГОН ТБО</w:t>
            </w:r>
          </w:p>
          <w:p w14:paraId="4C0DF89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(14-0131-000087-П), по адресу: Белгородская область, Волоконовский район, в 1,5 км от поселка Волоконовка; Номер ЕРКНМ: 36260021000221895256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CC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02.06.2026 - 16.06.2026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6289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01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4F4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AA55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BD4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AB611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МАУ «БЛАГОУСТРОЙСТВО»; земельный участок с кадастровым номером 31:20:0602004:63, по адресу: : Белгородская область, Волоконовский район, в 1,5 км от поселка Волоконовка; Номер ЕРКНМ: 36260861000221862077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C6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02.06.2026 - 16.06.2026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A2F12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25F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382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7293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B88B3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35784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56E910">
            <w:pPr>
              <w:widowControl w:val="0"/>
              <w:ind w:right="-108" w:hanging="45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AFF9A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КУРСКХИМВОЛОКНО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E7D4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19.05.2026-01.06.2026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B8AB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C7EE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2DBF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5FDA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585FFF">
            <w:pPr>
              <w:widowControl w:val="0"/>
              <w:ind w:right="-108" w:hanging="45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D75F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МУП «Курскводоканал»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5D7BB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03.06.2026 - 17.06.2026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1F4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BFA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B703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426D7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97070B">
            <w:pPr>
              <w:widowControl w:val="0"/>
              <w:ind w:right="-108" w:hanging="45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0D7A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МУП «Курскводоканал»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A475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03.06.2026 - 17.06.2026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9254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3A8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CE34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2B6A5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041A6C">
            <w:pPr>
              <w:widowControl w:val="0"/>
              <w:ind w:right="-108" w:hanging="45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B135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«Энерго-Сервис» (КРС034978ВР)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C7069D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03.06.2026-17.06.2026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4625DE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421095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D4A0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7EAD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5C6E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0D688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27FBA6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8DA4CE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МУП «Краснинский водоканал» (ЛПЦ013717ВР)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5F9DF2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03.06.2026-17.06.2026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D7978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A3C54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AA1154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C3B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D44F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7351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54BA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60E5B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B27B1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CE078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409744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C14705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 w14:paraId="751F9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8989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</w:tr>
      <w:tr w14:paraId="4B832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A340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40AB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EF5022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5F17EB7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«Возрождение»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D88160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0B88B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7203E0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42A3A2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9FC2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CEB6B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57F069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Министерство дорожной деятельности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DBDB0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0DBA87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438B5B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F705AB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70DC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12FF05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14E20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Администрация Семилукского 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04CD9B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00D4B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E6366E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61CB72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134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0446F9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D16D55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Михалева Нелли Николаевна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088A84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532288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F9C4C5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78E7B9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3E38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6AF003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7B7174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«Агро ОПХ»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87C628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72114B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3A1A89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5DDE4E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010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99AC91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3AF641C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Администрация Семилукского 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F62EFC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FAC899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BDE1D7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F78C12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835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AE404D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0C1B590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ЗАО «Тенистое»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CAED10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C7004A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D391DB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2ECD4B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3DCD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CC00FA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59DB051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Администрация городского поселения- город Павловск Павловского 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F3E725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07547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FE87FD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88FDC6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7B4D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974B38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A8935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АО «Крокус»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3E568B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E272C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2DB76C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971C11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9913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0B851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938B18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Колхоз «Колос»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A3E10A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DAF03B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3B3498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B8973E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0969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2E984C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033E110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АО «Газпромнефть-Аэро» филиал «Балтимор»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769C29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144108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  <w:p w14:paraId="0C6744D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A0F983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B3D714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  <w:p w14:paraId="64B937B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</w:p>
        </w:tc>
      </w:tr>
      <w:tr w14:paraId="7A98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A3C89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2187D8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«Оптхимэкспорт»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5EE733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028B98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C5D75F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EEE681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2940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6B303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538E6F2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«Жилсервис»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F4B9EC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DD71F6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806A4D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1D7CD1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E6D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1E1A52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2E65E6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МБУ «КОМБИНАТ БЛАГОУСТРОЙСТВА КОМИНТЕРНОВСКОГО РАЙОНА»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0A05D5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487C07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4A5531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9E9E8B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D828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70AD99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AD9777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«Транзит-Ойл Черноземья»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0BE4B3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FCED36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FE7478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A84CF6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6F6D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45D06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09D06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«СтройРемТорг»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7A871F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99DA71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472614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2CFE57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0CBF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4E3ABC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FC6A3B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ОАО «Квадра-Генерирующая компания»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D45F8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C28D9B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4ECA03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CD54F9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26A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1BD172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02C1F86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«Благоустройство»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4A1C8D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029E2F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56B549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AC6416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5195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4A16B7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81C4B3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«Коммунальник»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B26161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8DF47A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DFC32C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7A6C7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8483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15C7BF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11B1409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«Полигон»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278C8B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6CFFE3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9F11D1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7F4857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A1C1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880B8E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A1025A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«РВК-Воронеж»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BE857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FD7008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7FC039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C7B471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8D04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C4247B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291753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«Черкизово -Свиноводство»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11DDEF7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11C58A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F3F0B3E">
            <w:pPr>
              <w:widowControl w:val="0"/>
              <w:ind w:left="135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38EC943">
            <w:pPr>
              <w:widowControl w:val="0"/>
              <w:ind w:right="4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3027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423A3B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954C3B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АО «Куриное Царство»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859C6C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9109E8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5AB0BF0">
            <w:pPr>
              <w:widowControl w:val="0"/>
              <w:ind w:left="135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2F4374B">
            <w:pPr>
              <w:widowControl w:val="0"/>
              <w:ind w:right="4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83DE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53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0029398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76B81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25C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FE39AF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«Оскол ЭкоСервис»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FB8A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01.06.2026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7AC8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8FBC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1416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50F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955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8BF130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 «Транспортная компания «Экотранс»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4C4C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01.06.2026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070BB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0FF47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9B28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CFE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A0C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CC07C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«Транспортная компания «Экотранс»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D05D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432B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F966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97C6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CB0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23B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1BC8EC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«Водсервис»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C41CE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4917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557B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729B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0373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325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A88AB4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ШМБУ «Коммунальная служба сервиса»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E73F3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3265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40AB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4801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1813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EE04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62063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ГУП 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9BE3D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02.06.2026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3CBA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096D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0EC1A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4292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3F6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42361E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«Никитовский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2B52C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057A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7205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DE0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7B7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EB83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733FBB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«Ракитянский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6AAE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9D43C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B2090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E5B0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06C4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9F2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B9BABC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«Тандер»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6742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2B749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D2C2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80E7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FA1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2FB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341F3C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09FEE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5D15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E9652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916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3294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B13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788BAE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81512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577E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C37FB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2897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8D7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EF4A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1E7372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«Троицкое»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B1AC0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8D75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08DC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D5E6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F2AC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93A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6F55A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«СОЭМИ»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1B24D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263F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7E2A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4573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9DF5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BCB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6C197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ИП Глава КФХ Костенко В.А.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90229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3F3C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F555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E1AB6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E95A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BC2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8C7013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9ED04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A31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D567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C23D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0738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214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E5AF4B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ABAF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AE10D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7DA7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D5B8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6221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F8A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2B5C1D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937FD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BE5A3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9BA2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16D1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4D8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A8D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9908B9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«Новоборисовское ХПП»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59AE9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4C3E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2676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F844B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0658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E0C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22D36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«Приосколье»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67E76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1C45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C6E1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5E12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9E92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35A6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F10831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«Ракитянский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B85F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3D8B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1FB2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0212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49D0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73D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F5823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«Ракитянский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4155B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6E70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C1E6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805D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895F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BE0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B11EA1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«Ракитянский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8969B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A8F5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35FE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43DC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D0D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660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FBB0A9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«Краснояружская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74E52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B6E5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DC89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A6B0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4321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D1D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EEAA96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«Краснояружская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43DCB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DD23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0319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6B3B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3527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A5AC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7BE701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«Газпром газомоторное топливо»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8ACC5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5D5B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D329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A893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C4E8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D23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45315C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«Газпром газомоторное топливо»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B26C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A73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FE18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7BF9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AE84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35C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6F73D7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«Газпром газомоторное топливо»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98FA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9253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64F4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80E2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519A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9BE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BF6104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«Газпром газомоторное топливо»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216DE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C8F0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9C1B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44FB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C48F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15D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C43B9A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«Газпром газомоторное топливо»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9FECF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3759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2D15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16C3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BD51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FD2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7BA7D5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«Газпром газомоторное топливо»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BBC49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B56F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EB094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0D5F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2CF9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D94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12263E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«Газпром газомоторное топливо»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D879D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9203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7BAA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CFCC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59F0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E93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21490B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«Газпром газомоторное топливо»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2B16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DB07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C2E8B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DC7D3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890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FA1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927B67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«БВК Глобал»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AEF5D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E90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573A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0457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2A5D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A56C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3FE21A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ЧУЗ «РЖД-Медицина»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B1227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9120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BD0E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09C2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DD00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349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03D9A6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ЧУЗ «РЖД-Медицина»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15057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4C64D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4C69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F464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4FD8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542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DDD7E9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ЧУЗ «РЖД-Медицина»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EBDCE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00E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B29D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CBB4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FE8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FDC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5F11EA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ЧУЗ «РЖД-Медицина»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C5BDC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69A1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52A3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723B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FCFE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097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468906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«Грайворонская молочная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D4C83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629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AED8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9D9D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A517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3A3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742E2B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«Новая вагонорементная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5E2EB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80077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4951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DCAB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A85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386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C1024F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«Борисовский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B82F3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96BF6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6CE1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2974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18BC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BD2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E4F087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«Борисовский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029EB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908F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00E9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A955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7B61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414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ED30A3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«Прохоровская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D7D0E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D9FC7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4C4F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14857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3E89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8A9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76ADEC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«Коломыцевский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1488B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5BE5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38C7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4F21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591B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89E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CF5FF9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«Приосколье»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87760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BA78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F5FC2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47448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7BB0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534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5382A5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941EB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95A9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F744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EEB3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5598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5EB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FC2E5A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1C1EC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2B2B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D73F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EB30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9798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643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D8842C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«Советское»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A4206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968D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34F2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2042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DE46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658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49A4AD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«Тандер»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FF1B8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A06E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712C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0A5A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859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966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A88EF9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«Тандер»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EB513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B2B8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507E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A014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5A3D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0E2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A06C0C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«Тандер»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3D8BF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2C63B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30B4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7639B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E310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D7D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FD2207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«Мясной Двор»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DBDA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48E2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8347E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D783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F906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540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30CAAE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«ЦЧ АПК»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10C0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0D53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37A0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3BC9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85E0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DE9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A03200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«ЦЧ АПК»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BA941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2570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66DB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77F92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4500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503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71C51B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«ЦЧ АПК»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1D636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ABFA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355D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26C9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F15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720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3A5941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«ЦЧ АПК»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62E58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3825C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349D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96DC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FE44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3A1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8448DB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«ЦЧ АПК»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4FEA9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F13B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42A6B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963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1C12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361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038BAD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«ШМЗ»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7E686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5A119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C353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BD27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D008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91B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DC233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«Мелстром»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1C532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23CA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675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3C1C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424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931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D9AD2A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«ШИХ»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D3477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4F39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B1CD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8F848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82B0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1A8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B192D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«Белгорсолод»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9A13D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2F026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1DAA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CDADD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F06D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8B9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722C7B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«БЕЛШПАЛА»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32046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E9E8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361B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E8132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542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7DF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EFF537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ГУП «Белоблводоканал» (г. Белгород)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87361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C7AC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A844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F22A8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07F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089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4567DD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ГУП «Белоблводоканал» (город Старый Оскол)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9196B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9E4B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2B99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4C47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A5A6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956C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213A24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«ЯКОВЛЕВСКИЙ ГОРНО-ОБОГАТИТЕЛЬНЫЙ КОМБИНАТ»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9557E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D5BDF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DB10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8FEF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37B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6EE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6AE5F7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«Троицкое»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B505D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DD8B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4FE7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82AB8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3722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6A0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BA7CCB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«Большевик»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3ECBB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A784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227E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F1A8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EC41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0F2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02FB38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«Краснояружский сахарник»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1A55C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7519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233A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FCB0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8F28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282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916C9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«Мираторг-Белгород»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AEC2D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10AA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4EFFD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110B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4D40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EFC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824A6E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«Мираторг-Белгород»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FC9D0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B8C0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9A155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14D7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8370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DD1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8A0CCC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«Мираторг-Белгород»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30EC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BABB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6F708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F5D1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6FA1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32E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47D043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«Мираторг-Белгород»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DB9F5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4A1F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6399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A7AD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6E6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EFF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E7C536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«Мираторг-Белгород»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5DE73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F71D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5B8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CF62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20F1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F3B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4748F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«Мираторг-Белгород»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01AE2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C805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971A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662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827E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D5B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56282F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ECA50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FBF7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D705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2755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F5E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53E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298695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«Стандарт-Шина»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5E121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4EA4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19E9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7D1DB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8CD1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BE8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D57882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«Мираторг-Белгород»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B65FA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56E8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4044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1B9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39D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310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539291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5E017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5630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4DED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468C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A53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D74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C20111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«Бутово-Агро»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2F3FF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E71B5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2815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318F5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FA52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751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174C5C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«Бутово-Агро»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BDA06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B7DA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213B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F353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65D3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3FFE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84D561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«Красногвардейский свинокомплекс-2»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154E7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C141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B499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7771F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18D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A45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7A3F1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«Бутово-Агро»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314BE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9098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C386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CDF0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93E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BB7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91D9D0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«Бутово-Агро»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8D865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A599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334A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CA0E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8AA6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B5F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7FC7E2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«Русагро-Белгород»- филиал «Чернянский»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6D2BA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EFBB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C340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305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45E1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A2D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B752CF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E85A5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F6BB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BA389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8785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C437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CE8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4379B4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ГУП 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8B467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A637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5E16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1DCD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4746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2BE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88C7DA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ГУП 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79718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277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41F4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77CCE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EB18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568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5933E2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ГУП 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DD556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7238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0479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5404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90D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3F2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5B202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9D112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CA46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835F7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1FA2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3AC1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771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652241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EF330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BFDA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338E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1017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EC1C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DC4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BFFE29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61DEF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3780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CFD4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D5F3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B310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E82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D029D3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«Никитовский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4F7D6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2BFA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DD968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20D4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D1C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532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C441AC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«СГЦ»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2AD7D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12D33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F105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2D30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B34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041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38FD3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«Стригуновский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76C02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551AD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5E6E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2AFF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0D9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C8D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1CA6B8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«Никитовский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86A89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228D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67CBB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A62F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3B79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1DBC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7EFBDB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«СГЦ»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F5CDD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3F5C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7980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5D4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9854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F6E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E03959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СХП «Теплицы Белогорья»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CD3FE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95A3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52BB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5346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237A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5A9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CB552A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«Стригуновский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1172A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8BC86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0E46A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7D1D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360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356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31BFEA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«Стригуновский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C60DC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8958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9144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3CB1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943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260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683390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«Стригуновский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46EB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8AC8B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7A5E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8A9D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FC12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1E7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5C96E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«Агрохолдинг Ивнянский»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FEE6C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5FCE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0E0A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80155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532F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86C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4D9A8D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«СГЦ»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106CA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8E42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343D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30103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376D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18E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7C72D9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«СГЦ»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DCB81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9246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1D1B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77CF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5D9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2D5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A79344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«БЕНТАЛЬ»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6B3C7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E411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CCCCA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AE27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CEC4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423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665258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«Ровеньской дорожник»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F886C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562C2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85E9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10EB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E628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3CCC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FE6176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9C9F4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646B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6153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9108D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E4BF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AB5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0F65B5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«Стригуновский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4F4B5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4A1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DA2B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1D3C4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023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EAF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66EA7E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«ТЕРРА»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81E42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0BB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FF98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0E91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56D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F59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15467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«Борисовская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7B52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417B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DCC6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20724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933B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6DA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F394B6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«Троицкое»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345E3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E0DF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7F21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0F51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032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97E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AC2A1F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«Троицкое»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BEF89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FC68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6F11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3BCF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A6B6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7EB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3697C2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ФГБУ «Центр оценки качества зерна»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E4B1C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142A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7E3D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536B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0A9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A6C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8BE739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«Красногвардейский свинокомплекс-1»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ECD7E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F665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0F0C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11D4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C46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B15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21AC15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«Троицкое»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0043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C9452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0D93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966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464B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EFA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C1D138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«Русьстройинвест»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DD0F4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BE71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3522E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F338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3829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26C1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0FEF19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«БЕНТАЛЬ»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15725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1620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18049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E745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5BE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D20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A2A39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«Корочанский»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8CD42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813D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B0EB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D12B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D6AE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8BA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622BA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ПАО «Трансаммиак»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745A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FBC9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E751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61404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CA6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6B9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9C1E33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«Стригуновский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8135F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8C29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1A54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AF75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D02C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78A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AE5FC2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«Теплоэнерго»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1CD0A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4FE5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CCDA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045C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7B22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6AB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AEF19C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«Теплоэнерго»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9BF3C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F24A7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A328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CA07E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274A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51B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31B91F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«Теплоэнерго»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49764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BD2D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B24A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1F7C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1A4F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B43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8A3D93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«Теплоэнерго»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454E0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F46A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0B20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5520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0E54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9D0C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0655A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«Теплоэнерго»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47398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4AAB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F3AE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5ABF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D8A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73F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A4F2D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«Теплоэнерго»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2C6FD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FD69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4BF2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E8EF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2F25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B4B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415E96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«Алексеевский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3635F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8568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B0E9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038F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FA55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B09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25D1AB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«Красногвардейская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3E985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A4E32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8E3F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2E3CF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C751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DBD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445332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«Мираторг-Белгород»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0E08F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CC587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E26F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B1C3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75B1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3B5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AA4ACF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«СК Короча»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719D1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B0F1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6CD3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5F44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508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D97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2BFE83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E98EB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EB2F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DFD5B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053C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A362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AAC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6C2595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DC11E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5E9D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BA554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03822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24E8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860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D4392A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438F3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F8A4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35B92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376C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390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DA7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FEBA00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«Новоборисовское ХПП»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509C6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E3EC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C8AB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EB79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7BD4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A82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B5F32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«ЛКЗ»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2B2D6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C248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725FF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733C5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BFB4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B12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ACF177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«ТП Белогорье»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D8FEF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967B8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C57A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D569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10ED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1DE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660023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«ТП Белогорье»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459AF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F871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F7C8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19DF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4CD2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408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20C1F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8D4C7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AFD1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8CC7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8987F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7AF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8FD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DEE538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9E886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8CD3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98B4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7516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DB4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DC2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ABFB2A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B3BA6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7DED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5B0B3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6BDF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C9DA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41B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D4CD12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4BBB8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6C223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ADCDF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C0AB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B063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AD6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DA6E26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255D8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829C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48A1C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4B1B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432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E94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0D2AC4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9DC6A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C0E16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030E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B479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8BDA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461C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6D550A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«БелКом»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ECE32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F86EC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A8FC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E657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4370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F0D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21BF21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B556A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894BC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7710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DBDA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E3F1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EC9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9EDFA4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34026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7770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69076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34C6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E8C0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DC1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65551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D0F3F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85A0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40CA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FD90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5BEC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BB7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0E3ED0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«Мираторг-Белгород»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681D8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BCF4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D798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448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0560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706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531E6A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«Свинокомплекс Курасовский»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22F8F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8422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68FA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C51E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09BD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76E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A6E21F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«Свинокомплекс Калиновский»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5E9DE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F433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E6A2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F56F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4F52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8E2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9B1797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«Мираторг-Белгород»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B9456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00C22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9297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3BDF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34E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2A0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593610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«Мираторг-Белгород»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48313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258E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7C85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D768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0F4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ECC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20948A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81F61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801A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C72C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5188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091B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8C5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13FBEE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АКЦИОНЕРНОЕ ОБЩЕСТВО «ЦЕМРОС»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18313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FE37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1EA8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E984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005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CA5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144A3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68E8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C2DF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CE33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6586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34C1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D00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2AB415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СССПоК «Мясные просторы2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9FDA7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1656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05E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10B2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CB70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EAE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4524D0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«ЦЧ АПК»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CE721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210F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DADE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4719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F0F2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F16C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0B311C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«ЦЧ АПК»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0E47F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83D99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352A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C04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35E3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9F3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B0572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«БЕЛГОРОДСКИЙ БРОЙЛЕР«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3B2B7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926E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2AB1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B074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B048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EAA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614C5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«Белгородский консервный комбинат«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7A728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BCBDA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684B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F62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FAA6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06A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CEE16D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«ЦЧ АПК»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AFA02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C4EA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CC0BE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87EF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82A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AD7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850DB0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«БЕЛ ОРГАНИКА«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6954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4E9C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0709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19F6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C634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D6F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E31230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«Русагро-Инвест»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1E81E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BA20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7E64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DCAC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E0AE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13C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DFD5F9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«Русагро-Инвест»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8A86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9EF3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BAFF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4EC7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F3C5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6B3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E0B8B2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«Русагро-Инвест»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EFDB0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8B32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14CB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26DF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5447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486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211FFA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«Русагро-Инвест»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AB701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0B9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7386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AB08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A95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BEF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997B89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906F6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13D1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B1481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1380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2FB9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025C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4ED460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«Газпром трансгаз Москва»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15153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D589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251C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A8654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FB36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E57D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397725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«ОЭМК им. А.А. Угарова»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F18EB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7245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DB16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E167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9850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1AC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6BAC4E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«Завод Техно»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C66BA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05.06.2026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9B3BC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9489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FC10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4CEB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06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CCF7A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3D84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C4127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574C6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Саввин Олег Викторович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475AF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01.06.2026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35D1F2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B4AB7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6247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57C3E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F6106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D6752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АДМИНИСТРАЦИЯ ДОЛГОРУКОВСКОГО МУНИЦИПАЛЬНОГО ОКРУГА ЛИПЕЦКОЙ ОБЛАСТИ РОССИЙСКОЙ ФЕДЕРАЦИИ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5E7AF0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02.06.2026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44A2F8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FC3E5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5E1B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7D2F7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A1D6D5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FE230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ЧИСТЫЙ ГОРОД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85907E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03.06.2026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EAE77F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84893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CCF8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2E322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116EF3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A67DD8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АДМИНИСТРАЦИЯ ЛЕБЕДЯНСКОГО МУНИЦИПАЛЬНОГО ОКРУГА ЛИПЕЦКОЙ ОБЛАСТИ РОССИЙСКОЙ ФЕДЕРАЦИИ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C7AB0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03.06.2026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4A91D3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C9142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FAF2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35BD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D434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3AA5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«Агро Альянс Липецк»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E8A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ADECB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03A50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67EE20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BADF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A216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3207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«Липецкпиво»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6AE9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03.06.2026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5AAD2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EA72EF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FAC2DB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4175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BD40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8169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ЗАО «Завод минеральных вод»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5363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26E21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EF2F0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20DFFA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C49C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2D37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4B14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«Агроном-сад»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20B0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5F832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48749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4CA724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4749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DD34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E464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«АЛБИФ»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D861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441A5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9B807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413530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9F47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91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4B419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6A259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321A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A0873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Закрытое акционерное общество «Прогресс»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D2E61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04.06.2026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D57B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65B1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1F56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1A70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3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1BA7B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16684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0DDF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1E27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АО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БИОХИМ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6D8E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77DC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A6B0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3FDA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E5E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37168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3D9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2E4A58B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АО «РИР ЭНЕРГО»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D00B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03.06.2026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4BD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8001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3CAC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6461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C4DA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932F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ЧОУДПО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УЧЕБНЫЙ ЦЕНТР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СПАРТАК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AB4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7E6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132BB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800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BD0A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D773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B134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ЧЕКЛОВ РОМАН АЛЕКСАНДРОВИЧ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BE06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8FE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D209E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7E9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2CA6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348C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0EE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ИВЛЕВ АЛЕКСАНДР НИКОЛАЕВИЧ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294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1863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1287F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A868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BF7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D125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AD2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БЕЛОВ РОМАН НИКОЛАЕВИЧ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F57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CD5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4327A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3DD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5BAC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6A63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9C5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ЧЕЛНОКОВ ВАДИМ АЛЕКСАНДРОВИЧ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AB3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410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0C414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B58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A9A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EB4A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E87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ОО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ТЕРРИТОРИАЛЬНОЕ ОБЩЕСТВО ОХОТНИКОВ И РЫБОЛОВОВ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ЛЕБЯЖЬЕ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ТАМБОВСКОЙ ОБЛАСТИ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270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73D4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8F3ED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FA8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F707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ED71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269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ЕВЛАМПИЕВА ЭЛЬВИРА НИКОЛАЕВНА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D7E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7FA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30438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79BD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4239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6474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3EA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ВОСТОК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33F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6CB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2BEF6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5D8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168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25D4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1F2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Демочкин Артём Владимирович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269D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D71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BF008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EF3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E5DD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5905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99E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МИХАЛЕВ МИХАИЛ МИХАЙЛОВИЧ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2BE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DBA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FCC6E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3470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551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B5A4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820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КОНЬКОВ НИКОЛАЙ НИКОЛАЕВИЧ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9E6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A0A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E93E5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861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E13D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8701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FAC4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ФУРСОВ ОЛЕГ НИКОЛАЕВИЧ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51F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6D4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0D1D6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7F7B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1C8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0051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1E1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Палкин Илья Сергеевич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63F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959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E5FBF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376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D09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08C3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527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СКВОРЦОВ ИГОРЬ АЛЕКСЕЕВИЧ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AA9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15C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6868E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020D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05E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4B28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5F94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МАТВЕЕВ ОЛЕГ ПЕТРОВИЧ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0E8A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836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A1DE1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653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6E1C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BF11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E06E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ЭЛЕФАНТ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4F7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268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DE6D5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3C3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7B5F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6B2F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C67D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МУНИЦИПАЛЬНОЕ УНИТАРНОЕ ПРЕДПРИЯТИЕ ТЕПЛОВЫХ СЕТЕЙ ГОРОДА МОРШАНСКА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50C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04.06.2026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BC6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06211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1E14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</w:tbl>
    <w:p w14:paraId="46DC7089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00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5998" w:h="11906" w:orient="landscape"/>
      <w:pgMar w:top="284" w:right="830" w:bottom="284" w:left="709" w:header="0" w:footer="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937126"/>
    </w:sdtPr>
    <w:sdtContent>
      <w:p w14:paraId="2FA32D2B">
        <w:pPr>
          <w:pStyle w:val="2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052E4BE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7" w:hanging="360"/>
      </w:pPr>
    </w:lvl>
    <w:lvl w:ilvl="2" w:tentative="0">
      <w:start w:val="1"/>
      <w:numFmt w:val="lowerRoman"/>
      <w:lvlText w:val="%3."/>
      <w:lvlJc w:val="right"/>
      <w:pPr>
        <w:ind w:left="1877" w:hanging="180"/>
      </w:pPr>
    </w:lvl>
    <w:lvl w:ilvl="3" w:tentative="0">
      <w:start w:val="1"/>
      <w:numFmt w:val="decimal"/>
      <w:lvlText w:val="%4."/>
      <w:lvlJc w:val="left"/>
      <w:pPr>
        <w:ind w:left="2597" w:hanging="360"/>
      </w:pPr>
    </w:lvl>
    <w:lvl w:ilvl="4" w:tentative="0">
      <w:start w:val="1"/>
      <w:numFmt w:val="lowerLetter"/>
      <w:lvlText w:val="%5."/>
      <w:lvlJc w:val="left"/>
      <w:pPr>
        <w:ind w:left="3317" w:hanging="360"/>
      </w:pPr>
    </w:lvl>
    <w:lvl w:ilvl="5" w:tentative="0">
      <w:start w:val="1"/>
      <w:numFmt w:val="lowerRoman"/>
      <w:lvlText w:val="%6."/>
      <w:lvlJc w:val="right"/>
      <w:pPr>
        <w:ind w:left="4037" w:hanging="180"/>
      </w:pPr>
    </w:lvl>
    <w:lvl w:ilvl="6" w:tentative="0">
      <w:start w:val="1"/>
      <w:numFmt w:val="decimal"/>
      <w:lvlText w:val="%7."/>
      <w:lvlJc w:val="left"/>
      <w:pPr>
        <w:ind w:left="4757" w:hanging="360"/>
      </w:pPr>
    </w:lvl>
    <w:lvl w:ilvl="7" w:tentative="0">
      <w:start w:val="1"/>
      <w:numFmt w:val="lowerLetter"/>
      <w:lvlText w:val="%8."/>
      <w:lvlJc w:val="left"/>
      <w:pPr>
        <w:ind w:left="5477" w:hanging="360"/>
      </w:pPr>
    </w:lvl>
    <w:lvl w:ilvl="8" w:tentative="0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03237"/>
    <w:rsid w:val="62183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9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0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0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0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10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0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10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10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semiHidden/>
    <w:unhideWhenUsed/>
    <w:qFormat/>
    <w:uiPriority w:val="99"/>
    <w:rPr>
      <w:color w:val="1155CC"/>
      <w:u w:val="single"/>
    </w:rPr>
  </w:style>
  <w:style w:type="paragraph" w:styleId="17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224"/>
    <w:semiHidden/>
    <w:unhideWhenUsed/>
    <w:qFormat/>
    <w:uiPriority w:val="99"/>
    <w:rPr>
      <w:sz w:val="20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20">
    <w:name w:val="annotation text"/>
    <w:basedOn w:val="1"/>
    <w:link w:val="236"/>
    <w:semiHidden/>
    <w:unhideWhenUsed/>
    <w:qFormat/>
    <w:uiPriority w:val="0"/>
    <w:rPr>
      <w:sz w:val="20"/>
      <w:szCs w:val="20"/>
    </w:rPr>
  </w:style>
  <w:style w:type="paragraph" w:styleId="21">
    <w:name w:val="annotation subject"/>
    <w:basedOn w:val="20"/>
    <w:next w:val="20"/>
    <w:link w:val="237"/>
    <w:semiHidden/>
    <w:unhideWhenUsed/>
    <w:qFormat/>
    <w:uiPriority w:val="0"/>
    <w:rPr>
      <w:b/>
      <w:bCs/>
    </w:rPr>
  </w:style>
  <w:style w:type="paragraph" w:styleId="22">
    <w:name w:val="footnote text"/>
    <w:basedOn w:val="1"/>
    <w:link w:val="223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239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7">
    <w:name w:val="Body Text"/>
    <w:basedOn w:val="1"/>
    <w:qFormat/>
    <w:uiPriority w:val="0"/>
    <w:pPr>
      <w:spacing w:after="140" w:line="276" w:lineRule="auto"/>
    </w:pPr>
  </w:style>
  <w:style w:type="paragraph" w:styleId="28">
    <w:name w:val="index heading"/>
    <w:basedOn w:val="1"/>
    <w:qFormat/>
    <w:uiPriority w:val="0"/>
    <w:pPr>
      <w:suppressLineNumbers/>
    </w:pPr>
    <w:rPr>
      <w:rFonts w:cs="Arial"/>
    </w:r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Body Text Indent"/>
    <w:basedOn w:val="1"/>
    <w:link w:val="238"/>
    <w:qFormat/>
    <w:uiPriority w:val="99"/>
    <w:pPr>
      <w:ind w:firstLine="567"/>
      <w:jc w:val="both"/>
    </w:pPr>
    <w:rPr>
      <w:bCs/>
      <w:sz w:val="22"/>
      <w:szCs w:val="22"/>
      <w:lang w:eastAsia="ar-SA"/>
    </w:rPr>
  </w:style>
  <w:style w:type="paragraph" w:styleId="37">
    <w:name w:val="Title"/>
    <w:basedOn w:val="1"/>
    <w:next w:val="2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8">
    <w:name w:val="footer"/>
    <w:basedOn w:val="1"/>
    <w:link w:val="240"/>
    <w:unhideWhenUsed/>
    <w:qFormat/>
    <w:uiPriority w:val="0"/>
    <w:pPr>
      <w:tabs>
        <w:tab w:val="center" w:pos="4677"/>
        <w:tab w:val="right" w:pos="9355"/>
      </w:tabs>
    </w:pPr>
  </w:style>
  <w:style w:type="paragraph" w:styleId="39">
    <w:name w:val="List"/>
    <w:basedOn w:val="27"/>
    <w:qFormat/>
    <w:uiPriority w:val="0"/>
    <w:rPr>
      <w:rFonts w:cs="Arial"/>
    </w:rPr>
  </w:style>
  <w:style w:type="paragraph" w:styleId="4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1">
    <w:name w:val="Subtitle"/>
    <w:basedOn w:val="1"/>
    <w:next w:val="1"/>
    <w:link w:val="109"/>
    <w:qFormat/>
    <w:uiPriority w:val="11"/>
    <w:pPr>
      <w:spacing w:before="200" w:after="200"/>
    </w:pPr>
  </w:style>
  <w:style w:type="paragraph" w:styleId="4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4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1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5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6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5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1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63">
    <w:name w:val="TOC Heading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64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5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66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67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8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9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0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1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2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73">
    <w:name w:val="Subtitle Char"/>
    <w:basedOn w:val="11"/>
    <w:qFormat/>
    <w:uiPriority w:val="11"/>
    <w:rPr>
      <w:sz w:val="24"/>
      <w:szCs w:val="24"/>
    </w:rPr>
  </w:style>
  <w:style w:type="character" w:customStyle="1" w:styleId="74">
    <w:name w:val="Quote Char"/>
    <w:qFormat/>
    <w:uiPriority w:val="29"/>
    <w:rPr>
      <w:i/>
    </w:rPr>
  </w:style>
  <w:style w:type="character" w:customStyle="1" w:styleId="75">
    <w:name w:val="Intense Quote Char"/>
    <w:qFormat/>
    <w:uiPriority w:val="30"/>
    <w:rPr>
      <w:i/>
    </w:rPr>
  </w:style>
  <w:style w:type="table" w:customStyle="1" w:styleId="76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6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89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0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1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2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9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94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95">
    <w:name w:val="Footnote Text Char"/>
    <w:qFormat/>
    <w:uiPriority w:val="99"/>
    <w:rPr>
      <w:sz w:val="18"/>
    </w:rPr>
  </w:style>
  <w:style w:type="character" w:customStyle="1" w:styleId="96">
    <w:name w:val="Endnote Text Char"/>
    <w:qFormat/>
    <w:uiPriority w:val="99"/>
    <w:rPr>
      <w:sz w:val="20"/>
    </w:rPr>
  </w:style>
  <w:style w:type="paragraph" w:customStyle="1" w:styleId="97">
    <w:name w:val="Заголовок оглавления1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98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99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00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01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02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03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04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05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106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107">
    <w:name w:val="No Spacing"/>
    <w:qFormat/>
    <w:uiPriority w:val="1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108">
    <w:name w:val="Title Char"/>
    <w:basedOn w:val="11"/>
    <w:qFormat/>
    <w:uiPriority w:val="10"/>
    <w:rPr>
      <w:sz w:val="48"/>
      <w:szCs w:val="48"/>
    </w:rPr>
  </w:style>
  <w:style w:type="character" w:customStyle="1" w:styleId="109">
    <w:name w:val="Подзаголовок Знак"/>
    <w:basedOn w:val="11"/>
    <w:link w:val="41"/>
    <w:qFormat/>
    <w:uiPriority w:val="11"/>
    <w:rPr>
      <w:sz w:val="24"/>
      <w:szCs w:val="24"/>
    </w:rPr>
  </w:style>
  <w:style w:type="paragraph" w:styleId="110">
    <w:name w:val="Quote"/>
    <w:basedOn w:val="1"/>
    <w:next w:val="1"/>
    <w:link w:val="111"/>
    <w:qFormat/>
    <w:uiPriority w:val="29"/>
    <w:pPr>
      <w:ind w:left="720" w:right="720"/>
    </w:pPr>
    <w:rPr>
      <w:i/>
    </w:rPr>
  </w:style>
  <w:style w:type="character" w:customStyle="1" w:styleId="111">
    <w:name w:val="Цитата 2 Знак"/>
    <w:link w:val="110"/>
    <w:qFormat/>
    <w:uiPriority w:val="29"/>
    <w:rPr>
      <w:i/>
    </w:rPr>
  </w:style>
  <w:style w:type="paragraph" w:styleId="112">
    <w:name w:val="Intense Quote"/>
    <w:basedOn w:val="1"/>
    <w:next w:val="1"/>
    <w:link w:val="11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113">
    <w:name w:val="Выделенная цитата Знак"/>
    <w:link w:val="112"/>
    <w:qFormat/>
    <w:uiPriority w:val="30"/>
    <w:rPr>
      <w:i/>
    </w:rPr>
  </w:style>
  <w:style w:type="character" w:customStyle="1" w:styleId="114">
    <w:name w:val="Header Char"/>
    <w:basedOn w:val="11"/>
    <w:qFormat/>
    <w:uiPriority w:val="99"/>
  </w:style>
  <w:style w:type="character" w:customStyle="1" w:styleId="115">
    <w:name w:val="Footer Char"/>
    <w:basedOn w:val="11"/>
    <w:qFormat/>
    <w:uiPriority w:val="99"/>
  </w:style>
  <w:style w:type="character" w:customStyle="1" w:styleId="116">
    <w:name w:val="Caption Char"/>
    <w:basedOn w:val="11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117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18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19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20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21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22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23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24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25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26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27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28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29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0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31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2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3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34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35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6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37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8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9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0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1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2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43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44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45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46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47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48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49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1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3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4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7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9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6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6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62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63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6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6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6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6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6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6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7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7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72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73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74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75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76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77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78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79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80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81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82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83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84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85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86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87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88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89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90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1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2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3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94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95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6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7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8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9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00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01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02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03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04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5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6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7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8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9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10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11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12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13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14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15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16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17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18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19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20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21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22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23">
    <w:name w:val="Текст сноски Знак"/>
    <w:link w:val="22"/>
    <w:qFormat/>
    <w:uiPriority w:val="99"/>
    <w:rPr>
      <w:sz w:val="18"/>
    </w:rPr>
  </w:style>
  <w:style w:type="character" w:customStyle="1" w:styleId="224">
    <w:name w:val="Текст концевой сноски Знак"/>
    <w:link w:val="18"/>
    <w:qFormat/>
    <w:uiPriority w:val="99"/>
    <w:rPr>
      <w:sz w:val="20"/>
    </w:rPr>
  </w:style>
  <w:style w:type="paragraph" w:customStyle="1" w:styleId="225">
    <w:name w:val="Заголовок оглавления11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226">
    <w:name w:val="Стандартный HTML Знак"/>
    <w:qFormat/>
    <w:uiPriority w:val="0"/>
    <w:rPr>
      <w:rFonts w:ascii="Courier New" w:hAnsi="Courier New" w:cs="Courier New"/>
      <w:lang w:val="ru-RU" w:eastAsia="ru-RU" w:bidi="ar-SA"/>
    </w:rPr>
  </w:style>
  <w:style w:type="character" w:customStyle="1" w:styleId="227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character" w:customStyle="1" w:styleId="228">
    <w:name w:val="Основной текст с отступом Знак"/>
    <w:qFormat/>
    <w:uiPriority w:val="0"/>
    <w:rPr>
      <w:bCs/>
      <w:sz w:val="22"/>
      <w:szCs w:val="22"/>
      <w:lang w:eastAsia="ar-SA"/>
    </w:rPr>
  </w:style>
  <w:style w:type="character" w:customStyle="1" w:styleId="229">
    <w:name w:val="Интернет-ссылка"/>
    <w:qFormat/>
    <w:uiPriority w:val="0"/>
    <w:rPr>
      <w:color w:val="000080"/>
      <w:u w:val="single"/>
    </w:rPr>
  </w:style>
  <w:style w:type="paragraph" w:customStyle="1" w:styleId="230">
    <w:name w:val="ConsPlusNonformat"/>
    <w:qFormat/>
    <w:uiPriority w:val="0"/>
    <w:pPr>
      <w:widowControl w:val="0"/>
    </w:pPr>
    <w:rPr>
      <w:rFonts w:hint="default" w:ascii="Courier New" w:hAnsi="Courier New" w:cs="Courier New" w:eastAsiaTheme="minorEastAsia"/>
      <w:lang w:val="ru-RU" w:eastAsia="ru-RU" w:bidi="ar-SA"/>
    </w:rPr>
  </w:style>
  <w:style w:type="paragraph" w:customStyle="1" w:styleId="231">
    <w:name w:val="ConsPlusNormal"/>
    <w:qFormat/>
    <w:uiPriority w:val="0"/>
    <w:pPr>
      <w:widowControl w:val="0"/>
    </w:pPr>
    <w:rPr>
      <w:rFonts w:hint="default" w:ascii="Calibri" w:hAnsi="Calibri" w:cs="Calibri" w:eastAsiaTheme="minorEastAsia"/>
      <w:sz w:val="22"/>
      <w:lang w:val="ru-RU" w:eastAsia="ru-RU" w:bidi="ar-SA"/>
    </w:rPr>
  </w:style>
  <w:style w:type="paragraph" w:customStyle="1" w:styleId="23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33">
    <w:name w:val="Заголовок таблицы"/>
    <w:basedOn w:val="232"/>
    <w:qFormat/>
    <w:uiPriority w:val="0"/>
    <w:pPr>
      <w:jc w:val="center"/>
    </w:pPr>
    <w:rPr>
      <w:b/>
      <w:bCs/>
    </w:rPr>
  </w:style>
  <w:style w:type="paragraph" w:customStyle="1" w:styleId="234">
    <w:name w:val="s_3"/>
    <w:basedOn w:val="1"/>
    <w:qFormat/>
    <w:uiPriority w:val="0"/>
    <w:pPr>
      <w:spacing w:before="280" w:after="280"/>
    </w:pPr>
  </w:style>
  <w:style w:type="paragraph" w:styleId="235">
    <w:name w:val="List Paragraph"/>
    <w:basedOn w:val="1"/>
    <w:qFormat/>
    <w:uiPriority w:val="34"/>
    <w:pPr>
      <w:ind w:left="720"/>
      <w:contextualSpacing/>
    </w:pPr>
  </w:style>
  <w:style w:type="character" w:customStyle="1" w:styleId="236">
    <w:name w:val="Текст примечания Знак"/>
    <w:basedOn w:val="11"/>
    <w:link w:val="20"/>
    <w:semiHidden/>
    <w:qFormat/>
    <w:uiPriority w:val="0"/>
  </w:style>
  <w:style w:type="character" w:customStyle="1" w:styleId="237">
    <w:name w:val="Тема примечания Знак"/>
    <w:basedOn w:val="236"/>
    <w:link w:val="21"/>
    <w:semiHidden/>
    <w:qFormat/>
    <w:uiPriority w:val="0"/>
    <w:rPr>
      <w:b/>
      <w:bCs/>
    </w:rPr>
  </w:style>
  <w:style w:type="character" w:customStyle="1" w:styleId="238">
    <w:name w:val="Основной текст с отступом Знак1"/>
    <w:basedOn w:val="11"/>
    <w:link w:val="36"/>
    <w:qFormat/>
    <w:uiPriority w:val="99"/>
    <w:rPr>
      <w:bCs/>
      <w:sz w:val="22"/>
      <w:szCs w:val="22"/>
      <w:lang w:eastAsia="ar-SA"/>
    </w:rPr>
  </w:style>
  <w:style w:type="character" w:customStyle="1" w:styleId="239">
    <w:name w:val="Верхний колонтитул Знак"/>
    <w:basedOn w:val="11"/>
    <w:link w:val="24"/>
    <w:qFormat/>
    <w:uiPriority w:val="99"/>
    <w:rPr>
      <w:sz w:val="24"/>
      <w:szCs w:val="24"/>
    </w:rPr>
  </w:style>
  <w:style w:type="character" w:customStyle="1" w:styleId="240">
    <w:name w:val="Нижний колонтитул Знак"/>
    <w:basedOn w:val="11"/>
    <w:link w:val="38"/>
    <w:qFormat/>
    <w:uiPriority w:val="0"/>
    <w:rPr>
      <w:sz w:val="24"/>
      <w:szCs w:val="24"/>
    </w:rPr>
  </w:style>
  <w:style w:type="paragraph" w:customStyle="1" w:styleId="241">
    <w:name w:val="Table Paragraph"/>
    <w:basedOn w:val="1"/>
    <w:qFormat/>
    <w:uiPriority w:val="1"/>
    <w:pPr>
      <w:widowControl w:val="0"/>
    </w:pPr>
    <w:rPr>
      <w:sz w:val="22"/>
      <w:szCs w:val="22"/>
      <w:lang w:eastAsia="en-US"/>
    </w:rPr>
  </w:style>
  <w:style w:type="paragraph" w:customStyle="1" w:styleId="242">
    <w:name w:val="Body Text;Indented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firstLine="567"/>
      <w:jc w:val="both"/>
    </w:pPr>
    <w:rPr>
      <w:rFonts w:hint="default" w:ascii="Times New Roman" w:hAnsi="Times New Roman" w:eastAsia="DejaVu Sans" w:cs="Droid Sans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575</Words>
  <Characters>4368</Characters>
  <TotalTime>8</TotalTime>
  <ScaleCrop>false</ScaleCrop>
  <LinksUpToDate>false</LinksUpToDate>
  <CharactersWithSpaces>4786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2024-08-28T10:06:00Z</dcterms:created>
  <dc:creator>Comp</dc:creator>
  <cp:lastModifiedBy>WPS_1778910092</cp:lastModifiedBy>
  <dcterms:modified xsi:type="dcterms:W3CDTF">2026-06-05T16:18:04Z</dcterms:modified>
  <dc:title>УПРАВЛЕНИЕ РОСПРИРОДНАДЗОРА ПО ВОРОНЕЖСКОЙ ОБЛАСТИ</dc:title>
  <cp:revision>790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3CDB69C4FD384B8BA7EB9062ECA90A12_13</vt:lpwstr>
  </property>
  <property fmtid="{D5CDD505-2E9C-101B-9397-08002B2CF9AE}" pid="4" name="KSOTemplateDocerSaveRecord">
    <vt:lpwstr>eyJoZGlkIjoiNjhkZWVhNjhlZjY1ZDY4ZWExOTg1NTRiYjlmOTQ2YzUiLCJ1c2VySWQiOiI4MjQ2MzUyNzM0MzYifQ==</vt:lpwstr>
  </property>
</Properties>
</file>